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0B968" w14:textId="0D297754" w:rsidR="00EE1AB6" w:rsidRPr="0015553B" w:rsidRDefault="00EB6401" w:rsidP="00F85D91">
      <w:pPr>
        <w:pStyle w:val="Heading1"/>
        <w:rPr>
          <w:sz w:val="42"/>
          <w:szCs w:val="42"/>
        </w:rPr>
      </w:pPr>
      <w:r w:rsidRPr="0015553B">
        <w:rPr>
          <w:b w:val="0"/>
          <w:caps/>
          <w:noProof/>
          <w:color w:val="4F81BD" w:themeColor="accent1"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C65FAE" wp14:editId="50EE25B1">
                <wp:simplePos x="0" y="0"/>
                <wp:positionH relativeFrom="column">
                  <wp:posOffset>34290</wp:posOffset>
                </wp:positionH>
                <wp:positionV relativeFrom="paragraph">
                  <wp:posOffset>618490</wp:posOffset>
                </wp:positionV>
                <wp:extent cx="1434465" cy="0"/>
                <wp:effectExtent l="0" t="0" r="13335" b="2540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4465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6CB74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406ECF" id="Straight Connector 4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pt,48.7pt" to="115.65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" strokecolor="#6cb744" strokeweight="2.5pt"/>
            </w:pict>
          </mc:Fallback>
        </mc:AlternateContent>
      </w:r>
      <w:r w:rsidR="00EE1AB6" w:rsidRPr="0015553B">
        <w:rPr>
          <w:sz w:val="42"/>
          <w:szCs w:val="42"/>
        </w:rPr>
        <w:t xml:space="preserve">Report to the Minister </w:t>
      </w:r>
      <w:r w:rsidR="00562853">
        <w:rPr>
          <w:sz w:val="42"/>
          <w:szCs w:val="42"/>
        </w:rPr>
        <w:t>Jan</w:t>
      </w:r>
      <w:r w:rsidR="00F34387" w:rsidRPr="0015553B">
        <w:rPr>
          <w:sz w:val="42"/>
          <w:szCs w:val="42"/>
        </w:rPr>
        <w:t>-</w:t>
      </w:r>
      <w:r w:rsidR="00562853">
        <w:rPr>
          <w:sz w:val="42"/>
          <w:szCs w:val="42"/>
        </w:rPr>
        <w:t>Mar</w:t>
      </w:r>
      <w:r w:rsidR="001B2DA8" w:rsidRPr="0015553B">
        <w:rPr>
          <w:sz w:val="42"/>
          <w:szCs w:val="42"/>
        </w:rPr>
        <w:t xml:space="preserve"> </w:t>
      </w:r>
      <w:r w:rsidR="00F34387" w:rsidRPr="0015553B">
        <w:rPr>
          <w:sz w:val="42"/>
          <w:szCs w:val="42"/>
        </w:rPr>
        <w:t>20</w:t>
      </w:r>
      <w:r w:rsidR="005A6365" w:rsidRPr="0015553B">
        <w:rPr>
          <w:sz w:val="42"/>
          <w:szCs w:val="42"/>
        </w:rPr>
        <w:t>2</w:t>
      </w:r>
      <w:r w:rsidR="00562853">
        <w:rPr>
          <w:sz w:val="42"/>
          <w:szCs w:val="42"/>
        </w:rPr>
        <w:t>3</w:t>
      </w:r>
    </w:p>
    <w:p w14:paraId="0305A23A" w14:textId="37018A5A" w:rsidR="00942937" w:rsidRDefault="00562853" w:rsidP="00505093">
      <w:pPr>
        <w:pStyle w:val="Headline3"/>
      </w:pPr>
      <w:r>
        <w:t>3r</w:t>
      </w:r>
      <w:r w:rsidR="006B4C2D">
        <w:t>d</w:t>
      </w:r>
      <w:r w:rsidR="002D05F3">
        <w:t xml:space="preserve"> </w:t>
      </w:r>
      <w:r w:rsidR="00942937">
        <w:t>quarter 20</w:t>
      </w:r>
      <w:r w:rsidR="005A6365">
        <w:t>2</w:t>
      </w:r>
      <w:r w:rsidR="006B4C2D">
        <w:t>2</w:t>
      </w:r>
      <w:r w:rsidR="001A6EA6">
        <w:t>-</w:t>
      </w:r>
      <w:r w:rsidR="003F1516">
        <w:t>2</w:t>
      </w:r>
      <w:r w:rsidR="006B4C2D">
        <w:t>3</w:t>
      </w:r>
    </w:p>
    <w:p w14:paraId="0A2D3D93" w14:textId="4A1CDEC1" w:rsidR="00EE1AB6" w:rsidRPr="00AA0EA8" w:rsidRDefault="00EE1AB6" w:rsidP="00505093">
      <w:pPr>
        <w:autoSpaceDE w:val="0"/>
        <w:autoSpaceDN w:val="0"/>
        <w:adjustRightInd w:val="0"/>
        <w:spacing w:before="120"/>
        <w:ind w:right="0"/>
        <w:rPr>
          <w:rFonts w:cs="Arial"/>
        </w:rPr>
      </w:pPr>
      <w:r w:rsidRPr="00AA0EA8">
        <w:rPr>
          <w:rFonts w:cs="Arial"/>
        </w:rPr>
        <w:t xml:space="preserve">The President of </w:t>
      </w:r>
      <w:r>
        <w:rPr>
          <w:rFonts w:cs="Arial"/>
        </w:rPr>
        <w:t xml:space="preserve">the </w:t>
      </w:r>
      <w:r w:rsidRPr="00AA0EA8">
        <w:rPr>
          <w:rFonts w:cs="Arial"/>
        </w:rPr>
        <w:t xml:space="preserve">Fair Work </w:t>
      </w:r>
      <w:r>
        <w:rPr>
          <w:rFonts w:cs="Arial"/>
        </w:rPr>
        <w:t>Commission</w:t>
      </w:r>
      <w:r w:rsidRPr="00AA0EA8">
        <w:rPr>
          <w:rFonts w:cs="Arial"/>
        </w:rPr>
        <w:t xml:space="preserve"> is required under s.654 of the </w:t>
      </w:r>
      <w:hyperlink r:id="rId11" w:history="1">
        <w:r w:rsidRPr="00505093">
          <w:rPr>
            <w:rStyle w:val="Links"/>
          </w:rPr>
          <w:t>Fair Work Act 2009</w:t>
        </w:r>
      </w:hyperlink>
      <w:r w:rsidRPr="00AA0EA8">
        <w:rPr>
          <w:rFonts w:cs="Arial"/>
        </w:rPr>
        <w:t xml:space="preserve"> to provide certain information to the Minister</w:t>
      </w:r>
      <w:r>
        <w:rPr>
          <w:rFonts w:cs="Arial"/>
        </w:rPr>
        <w:t xml:space="preserve"> for Employment</w:t>
      </w:r>
      <w:r w:rsidRPr="00AA0EA8">
        <w:rPr>
          <w:rFonts w:cs="Arial"/>
        </w:rPr>
        <w:t xml:space="preserve">. </w:t>
      </w:r>
    </w:p>
    <w:p w14:paraId="049FF438" w14:textId="6BCC78BC" w:rsidR="00FB544A" w:rsidRDefault="00EE1AB6" w:rsidP="00505093">
      <w:pPr>
        <w:spacing w:before="120"/>
        <w:ind w:right="0"/>
        <w:rPr>
          <w:rFonts w:cs="Arial"/>
        </w:rPr>
      </w:pPr>
      <w:r w:rsidRPr="00AA0EA8">
        <w:rPr>
          <w:rFonts w:cs="Arial"/>
        </w:rPr>
        <w:t>This quarterly report is provided to the Minister in accordance with requirements</w:t>
      </w:r>
      <w:r>
        <w:rPr>
          <w:rFonts w:cs="Arial"/>
        </w:rPr>
        <w:t xml:space="preserve"> </w:t>
      </w:r>
      <w:r w:rsidRPr="00AA0EA8">
        <w:rPr>
          <w:rFonts w:cs="Arial"/>
        </w:rPr>
        <w:t xml:space="preserve">detailed in Schedule 5.2 of the </w:t>
      </w:r>
      <w:hyperlink r:id="rId12" w:history="1">
        <w:r w:rsidRPr="00505093">
          <w:rPr>
            <w:rStyle w:val="Links"/>
          </w:rPr>
          <w:t>Fair Work Regulations 2009</w:t>
        </w:r>
      </w:hyperlink>
      <w:r w:rsidRPr="00AA0EA8">
        <w:rPr>
          <w:rFonts w:cs="Arial"/>
        </w:rPr>
        <w:t xml:space="preserve"> and posted to the </w:t>
      </w:r>
      <w:r>
        <w:rPr>
          <w:rFonts w:cs="Arial"/>
        </w:rPr>
        <w:t xml:space="preserve">Commission’s </w:t>
      </w:r>
      <w:r w:rsidRPr="00AA0EA8">
        <w:rPr>
          <w:rFonts w:cs="Arial"/>
        </w:rPr>
        <w:t>website</w:t>
      </w:r>
      <w:r w:rsidR="00441AAE">
        <w:rPr>
          <w:rFonts w:cs="Arial"/>
        </w:rPr>
        <w:t>.</w:t>
      </w:r>
    </w:p>
    <w:p w14:paraId="0768BB37" w14:textId="5356A95C" w:rsidR="00EE1AB6" w:rsidRDefault="00EE1AB6" w:rsidP="00505093">
      <w:pPr>
        <w:spacing w:before="120"/>
        <w:ind w:right="0"/>
        <w:rPr>
          <w:rFonts w:cs="Arial"/>
        </w:rPr>
      </w:pPr>
      <w:r>
        <w:rPr>
          <w:rFonts w:cs="Arial"/>
        </w:rPr>
        <w:t>It</w:t>
      </w:r>
      <w:r w:rsidRPr="00AA0EA8">
        <w:rPr>
          <w:rFonts w:cs="Arial"/>
        </w:rPr>
        <w:t xml:space="preserve"> covers the period </w:t>
      </w:r>
      <w:r w:rsidR="00942937" w:rsidRPr="00AA0EA8">
        <w:rPr>
          <w:rFonts w:cs="Arial"/>
        </w:rPr>
        <w:t>1</w:t>
      </w:r>
      <w:r w:rsidR="00441AAE">
        <w:rPr>
          <w:rFonts w:cs="Arial"/>
        </w:rPr>
        <w:t xml:space="preserve"> </w:t>
      </w:r>
      <w:r w:rsidR="008C1AD7">
        <w:rPr>
          <w:rFonts w:cs="Arial"/>
        </w:rPr>
        <w:t>January</w:t>
      </w:r>
      <w:r w:rsidR="00942937">
        <w:rPr>
          <w:rFonts w:cs="Arial"/>
        </w:rPr>
        <w:t xml:space="preserve"> 20</w:t>
      </w:r>
      <w:r w:rsidR="005A6365">
        <w:rPr>
          <w:rFonts w:cs="Arial"/>
        </w:rPr>
        <w:t>2</w:t>
      </w:r>
      <w:r w:rsidR="008C1AD7">
        <w:rPr>
          <w:rFonts w:cs="Arial"/>
        </w:rPr>
        <w:t>3</w:t>
      </w:r>
      <w:r w:rsidR="00942937" w:rsidRPr="00AA0EA8">
        <w:rPr>
          <w:rFonts w:cs="Arial"/>
        </w:rPr>
        <w:t xml:space="preserve"> to </w:t>
      </w:r>
      <w:r w:rsidR="006F7CF6">
        <w:rPr>
          <w:rFonts w:cs="Arial"/>
        </w:rPr>
        <w:t>3</w:t>
      </w:r>
      <w:r w:rsidR="00373211">
        <w:rPr>
          <w:rFonts w:cs="Arial"/>
        </w:rPr>
        <w:t>1</w:t>
      </w:r>
      <w:r w:rsidR="00942937" w:rsidRPr="00AA0EA8">
        <w:rPr>
          <w:rFonts w:cs="Arial"/>
        </w:rPr>
        <w:t xml:space="preserve"> </w:t>
      </w:r>
      <w:r w:rsidR="008C1AD7">
        <w:rPr>
          <w:rFonts w:cs="Arial"/>
        </w:rPr>
        <w:t>March</w:t>
      </w:r>
      <w:r w:rsidR="00942937">
        <w:rPr>
          <w:rFonts w:cs="Arial"/>
        </w:rPr>
        <w:t xml:space="preserve"> 20</w:t>
      </w:r>
      <w:r w:rsidR="005A6365">
        <w:rPr>
          <w:rFonts w:cs="Arial"/>
        </w:rPr>
        <w:t>2</w:t>
      </w:r>
      <w:r w:rsidR="008C1AD7">
        <w:rPr>
          <w:rFonts w:cs="Arial"/>
        </w:rPr>
        <w:t>3</w:t>
      </w:r>
      <w:r w:rsidRPr="00AA0EA8">
        <w:rPr>
          <w:rFonts w:cs="Arial"/>
        </w:rPr>
        <w:t>.</w:t>
      </w:r>
    </w:p>
    <w:p w14:paraId="57E2DE03" w14:textId="77777777" w:rsidR="00EE1AB6" w:rsidRDefault="00EE1AB6" w:rsidP="00505093">
      <w:pPr>
        <w:spacing w:before="120"/>
        <w:ind w:right="0"/>
        <w:rPr>
          <w:rFonts w:cs="Arial"/>
        </w:rPr>
      </w:pPr>
      <w:r>
        <w:rPr>
          <w:rFonts w:cs="Arial"/>
        </w:rPr>
        <w:t>Applications lodged and results recorded r</w:t>
      </w:r>
      <w:r w:rsidR="008B449F">
        <w:rPr>
          <w:rFonts w:cs="Arial"/>
        </w:rPr>
        <w:t xml:space="preserve">elate to the reporting period. </w:t>
      </w:r>
      <w:r>
        <w:rPr>
          <w:rFonts w:cs="Arial"/>
        </w:rPr>
        <w:t xml:space="preserve">Results are not confined to applications lodged in this period. </w:t>
      </w:r>
    </w:p>
    <w:tbl>
      <w:tblPr>
        <w:tblW w:w="9639" w:type="dxa"/>
        <w:tblBorders>
          <w:top w:val="single" w:sz="4" w:space="0" w:color="D9D9D9" w:themeColor="background1" w:themeShade="D9"/>
          <w:bottom w:val="single" w:sz="4" w:space="0" w:color="D9D9D9" w:themeColor="background1" w:themeShade="D9"/>
          <w:insideH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701"/>
        <w:gridCol w:w="6204"/>
        <w:gridCol w:w="1734"/>
      </w:tblGrid>
      <w:tr w:rsidR="00942937" w:rsidRPr="007E4B3B" w14:paraId="507CC86C" w14:textId="77777777" w:rsidTr="00810A6E">
        <w:trPr>
          <w:trHeight w:val="630"/>
          <w:tblHeader/>
        </w:trPr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093EEB08" w14:textId="77777777" w:rsidR="00942937" w:rsidRPr="00505093" w:rsidRDefault="00942937" w:rsidP="00505093">
            <w:pPr>
              <w:rPr>
                <w:b/>
                <w:sz w:val="24"/>
                <w:lang w:val="en-AU" w:eastAsia="en-AU"/>
              </w:rPr>
            </w:pPr>
            <w:r w:rsidRPr="00505093">
              <w:rPr>
                <w:b/>
                <w:sz w:val="24"/>
                <w:lang w:val="en-AU" w:eastAsia="en-AU"/>
              </w:rPr>
              <w:t>Item</w:t>
            </w:r>
          </w:p>
        </w:tc>
        <w:tc>
          <w:tcPr>
            <w:tcW w:w="6204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4DCB3951" w14:textId="77777777" w:rsidR="00942937" w:rsidRPr="00505093" w:rsidRDefault="00942937" w:rsidP="00505093">
            <w:pPr>
              <w:rPr>
                <w:b/>
                <w:sz w:val="24"/>
                <w:lang w:val="en-AU" w:eastAsia="en-AU"/>
              </w:rPr>
            </w:pPr>
            <w:r w:rsidRPr="00505093">
              <w:rPr>
                <w:b/>
                <w:sz w:val="24"/>
                <w:lang w:val="en-AU" w:eastAsia="en-AU"/>
              </w:rPr>
              <w:t>Information required</w:t>
            </w:r>
          </w:p>
        </w:tc>
        <w:tc>
          <w:tcPr>
            <w:tcW w:w="17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0862C719" w14:textId="77777777" w:rsidR="00942937" w:rsidRPr="00505093" w:rsidRDefault="00942937" w:rsidP="00E32660">
            <w:pPr>
              <w:jc w:val="right"/>
              <w:rPr>
                <w:b/>
                <w:sz w:val="24"/>
                <w:lang w:val="en-AU" w:eastAsia="en-AU"/>
              </w:rPr>
            </w:pPr>
            <w:r w:rsidRPr="00505093">
              <w:rPr>
                <w:b/>
                <w:sz w:val="24"/>
                <w:lang w:val="en-AU" w:eastAsia="en-AU"/>
              </w:rPr>
              <w:t>Number</w:t>
            </w:r>
          </w:p>
        </w:tc>
      </w:tr>
      <w:tr w:rsidR="00942937" w:rsidRPr="00A7652B" w14:paraId="28E995F3" w14:textId="77777777" w:rsidTr="00810A6E">
        <w:trPr>
          <w:trHeight w:val="799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1B5DE" w14:textId="77777777" w:rsidR="00942937" w:rsidRPr="00E32660" w:rsidRDefault="00942937" w:rsidP="00505093">
            <w:pPr>
              <w:rPr>
                <w:b/>
                <w:color w:val="000000"/>
                <w:szCs w:val="20"/>
                <w:lang w:val="en-AU" w:eastAsia="en-AU"/>
              </w:rPr>
            </w:pPr>
            <w:r w:rsidRPr="00E32660">
              <w:rPr>
                <w:b/>
                <w:color w:val="000000"/>
                <w:szCs w:val="20"/>
                <w:lang w:val="en-AU" w:eastAsia="en-AU"/>
              </w:rPr>
              <w:t>1</w:t>
            </w:r>
          </w:p>
        </w:tc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AEF4C" w14:textId="77777777" w:rsidR="00942937" w:rsidRPr="00E32660" w:rsidRDefault="00942937" w:rsidP="00505093">
            <w:pPr>
              <w:rPr>
                <w:b/>
                <w:color w:val="000000"/>
                <w:szCs w:val="20"/>
                <w:lang w:val="en-AU" w:eastAsia="en-AU"/>
              </w:rPr>
            </w:pPr>
            <w:r w:rsidRPr="00E32660">
              <w:rPr>
                <w:b/>
                <w:color w:val="000000"/>
                <w:szCs w:val="20"/>
                <w:lang w:val="en-AU" w:eastAsia="en-AU"/>
              </w:rPr>
              <w:t>Awards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B14CC" w14:textId="77777777" w:rsidR="00942937" w:rsidRPr="00F56064" w:rsidRDefault="00942937" w:rsidP="00505093">
            <w:pPr>
              <w:rPr>
                <w:color w:val="000000"/>
                <w:szCs w:val="20"/>
                <w:lang w:val="en-AU" w:eastAsia="en-AU"/>
              </w:rPr>
            </w:pPr>
          </w:p>
        </w:tc>
      </w:tr>
      <w:tr w:rsidR="00942937" w:rsidRPr="007E4B3B" w14:paraId="50C3CC0B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2A5BD4" w14:textId="77777777" w:rsidR="00942937" w:rsidRDefault="00942937" w:rsidP="00505093">
            <w:pPr>
              <w:rPr>
                <w:color w:val="000000"/>
                <w:szCs w:val="20"/>
                <w:lang w:val="en-AU" w:eastAsia="en-AU"/>
              </w:rPr>
            </w:pPr>
            <w:r>
              <w:rPr>
                <w:color w:val="000000"/>
                <w:szCs w:val="20"/>
                <w:lang w:val="en-AU" w:eastAsia="en-AU"/>
              </w:rPr>
              <w:t>1.1(a)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811919C" w14:textId="77777777" w:rsidR="00942937" w:rsidRPr="00FB4C39" w:rsidRDefault="00942937" w:rsidP="00505093">
            <w:pPr>
              <w:rPr>
                <w:color w:val="000000"/>
                <w:szCs w:val="20"/>
                <w:lang w:val="en-AU" w:eastAsia="en-AU"/>
              </w:rPr>
            </w:pPr>
            <w:r w:rsidRPr="00FB4C39">
              <w:rPr>
                <w:color w:val="000000"/>
                <w:szCs w:val="20"/>
                <w:lang w:val="en-AU" w:eastAsia="en-AU"/>
              </w:rPr>
              <w:t xml:space="preserve">Determinations varying modern awards made under s.157 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50BCCFD" w14:textId="76CABD63" w:rsidR="00942937" w:rsidRPr="00F56064" w:rsidRDefault="007F4564" w:rsidP="00DE7F84">
            <w:pPr>
              <w:ind w:right="311"/>
              <w:jc w:val="right"/>
              <w:rPr>
                <w:color w:val="000000"/>
                <w:szCs w:val="20"/>
                <w:lang w:val="en-AU" w:eastAsia="en-AU"/>
              </w:rPr>
            </w:pPr>
            <w:r>
              <w:rPr>
                <w:color w:val="000000"/>
                <w:szCs w:val="20"/>
                <w:lang w:val="en-AU" w:eastAsia="en-AU"/>
              </w:rPr>
              <w:t>4</w:t>
            </w:r>
          </w:p>
        </w:tc>
      </w:tr>
      <w:tr w:rsidR="00942937" w:rsidRPr="007E4B3B" w14:paraId="68070F67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779C70" w14:textId="77777777" w:rsidR="00942937" w:rsidRDefault="00942937" w:rsidP="00505093">
            <w:pPr>
              <w:rPr>
                <w:color w:val="000000"/>
                <w:szCs w:val="20"/>
                <w:lang w:val="en-AU" w:eastAsia="en-AU"/>
              </w:rPr>
            </w:pPr>
            <w:r>
              <w:rPr>
                <w:color w:val="000000"/>
                <w:szCs w:val="20"/>
                <w:lang w:val="en-AU" w:eastAsia="en-AU"/>
              </w:rPr>
              <w:t>1.1(b)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41B93161" w14:textId="77777777" w:rsidR="00942937" w:rsidRPr="00FB4C39" w:rsidRDefault="00942937" w:rsidP="00505093">
            <w:pPr>
              <w:rPr>
                <w:color w:val="000000"/>
                <w:szCs w:val="20"/>
                <w:lang w:val="en-AU" w:eastAsia="en-AU"/>
              </w:rPr>
            </w:pPr>
            <w:r w:rsidRPr="00FB4C39">
              <w:rPr>
                <w:color w:val="000000"/>
                <w:szCs w:val="20"/>
                <w:lang w:val="en-AU" w:eastAsia="en-AU"/>
              </w:rPr>
              <w:t>Modern awards made under s.157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8A83506" w14:textId="7376EA8D" w:rsidR="00942937" w:rsidRPr="00F56064" w:rsidRDefault="004E4F08" w:rsidP="00DE7F84">
            <w:pPr>
              <w:ind w:right="311"/>
              <w:jc w:val="right"/>
              <w:rPr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7688BD91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E6D5BB" w14:textId="77777777" w:rsidR="00942937" w:rsidRDefault="00942937" w:rsidP="00505093">
            <w:pPr>
              <w:rPr>
                <w:color w:val="000000"/>
                <w:szCs w:val="20"/>
                <w:lang w:val="en-AU" w:eastAsia="en-AU"/>
              </w:rPr>
            </w:pPr>
            <w:r>
              <w:rPr>
                <w:color w:val="000000"/>
                <w:szCs w:val="20"/>
                <w:lang w:val="en-AU" w:eastAsia="en-AU"/>
              </w:rPr>
              <w:t>1.1(c)</w:t>
            </w:r>
          </w:p>
        </w:tc>
        <w:tc>
          <w:tcPr>
            <w:tcW w:w="6204" w:type="dxa"/>
            <w:shd w:val="clear" w:color="auto" w:fill="auto"/>
            <w:noWrap/>
            <w:vAlign w:val="center"/>
            <w:hideMark/>
          </w:tcPr>
          <w:p w14:paraId="3FA255AE" w14:textId="77777777" w:rsidR="00942937" w:rsidRPr="00FB4C39" w:rsidRDefault="00942937" w:rsidP="00505093">
            <w:pPr>
              <w:rPr>
                <w:color w:val="000000"/>
                <w:szCs w:val="20"/>
                <w:lang w:val="en-AU" w:eastAsia="en-AU"/>
              </w:rPr>
            </w:pPr>
            <w:r w:rsidRPr="00FB4C39">
              <w:rPr>
                <w:color w:val="000000"/>
                <w:szCs w:val="20"/>
                <w:lang w:val="en-AU" w:eastAsia="en-AU"/>
              </w:rPr>
              <w:t>Determinations revoking modern awards made under s.157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1BDB9AB" w14:textId="77777777" w:rsidR="00942937" w:rsidRPr="00F56064" w:rsidRDefault="00942937" w:rsidP="00DE7F84">
            <w:pPr>
              <w:ind w:right="311"/>
              <w:jc w:val="right"/>
              <w:rPr>
                <w:color w:val="000000"/>
                <w:szCs w:val="20"/>
                <w:lang w:val="en-AU" w:eastAsia="en-AU"/>
              </w:rPr>
            </w:pPr>
            <w:r w:rsidRPr="00F56064">
              <w:rPr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ED142D" w14:paraId="48DD7640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DD6BD1" w14:textId="77777777" w:rsidR="00942937" w:rsidRPr="00ED142D" w:rsidRDefault="00942937" w:rsidP="00505093">
            <w:pPr>
              <w:rPr>
                <w:color w:val="000000"/>
                <w:szCs w:val="20"/>
                <w:lang w:val="en-AU" w:eastAsia="en-AU"/>
              </w:rPr>
            </w:pPr>
            <w:r w:rsidRPr="00ED142D">
              <w:rPr>
                <w:color w:val="000000"/>
                <w:szCs w:val="20"/>
                <w:lang w:val="en-AU" w:eastAsia="en-AU"/>
              </w:rPr>
              <w:t>1.2(a)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77E32C7" w14:textId="77777777" w:rsidR="00942937" w:rsidRPr="00FB4C39" w:rsidRDefault="00942937" w:rsidP="00505093">
            <w:pPr>
              <w:rPr>
                <w:color w:val="000000"/>
                <w:szCs w:val="20"/>
                <w:lang w:val="en-AU" w:eastAsia="en-AU"/>
              </w:rPr>
            </w:pPr>
            <w:r w:rsidRPr="00FB4C39">
              <w:rPr>
                <w:color w:val="000000"/>
                <w:szCs w:val="20"/>
                <w:lang w:val="en-AU" w:eastAsia="en-AU"/>
              </w:rPr>
              <w:t>Applications made under s.158 to vary or revoke a modern award under s.157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F6ECDE4" w14:textId="7D77D595" w:rsidR="00942937" w:rsidRPr="00F56064" w:rsidRDefault="00FE78D8" w:rsidP="00DE7F84">
            <w:pPr>
              <w:ind w:right="311"/>
              <w:jc w:val="right"/>
              <w:rPr>
                <w:color w:val="000000"/>
                <w:szCs w:val="20"/>
                <w:lang w:val="en-AU" w:eastAsia="en-AU"/>
              </w:rPr>
            </w:pPr>
            <w:r>
              <w:rPr>
                <w:color w:val="000000"/>
                <w:szCs w:val="20"/>
                <w:lang w:val="en-AU" w:eastAsia="en-AU"/>
              </w:rPr>
              <w:t>4</w:t>
            </w:r>
          </w:p>
        </w:tc>
      </w:tr>
      <w:tr w:rsidR="00942937" w:rsidRPr="007E4B3B" w14:paraId="3D6A2A84" w14:textId="77777777" w:rsidTr="004E4F08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0E4798" w14:textId="77777777" w:rsidR="00942937" w:rsidRDefault="00942937" w:rsidP="00505093">
            <w:pPr>
              <w:rPr>
                <w:color w:val="000000"/>
                <w:szCs w:val="20"/>
                <w:lang w:val="en-AU" w:eastAsia="en-AU"/>
              </w:rPr>
            </w:pPr>
            <w:r>
              <w:rPr>
                <w:color w:val="000000"/>
                <w:szCs w:val="20"/>
                <w:lang w:val="en-AU" w:eastAsia="en-AU"/>
              </w:rPr>
              <w:t>1.2(b)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5DD83F7" w14:textId="77777777" w:rsidR="00942937" w:rsidRPr="00FB4C39" w:rsidRDefault="00942937" w:rsidP="00505093">
            <w:pPr>
              <w:rPr>
                <w:color w:val="000000"/>
                <w:szCs w:val="20"/>
                <w:lang w:val="en-AU" w:eastAsia="en-AU"/>
              </w:rPr>
            </w:pPr>
            <w:r w:rsidRPr="00FB4C39">
              <w:rPr>
                <w:color w:val="000000"/>
                <w:szCs w:val="20"/>
                <w:lang w:val="en-AU" w:eastAsia="en-AU"/>
              </w:rPr>
              <w:t>Applications made under s.158 to make a modern award under s.157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1E1C4405" w14:textId="0A863390" w:rsidR="00942937" w:rsidRPr="00F56064" w:rsidRDefault="007F4564" w:rsidP="00DE7F84">
            <w:pPr>
              <w:ind w:right="311"/>
              <w:jc w:val="right"/>
              <w:rPr>
                <w:color w:val="000000"/>
                <w:szCs w:val="20"/>
                <w:lang w:val="en-AU" w:eastAsia="en-AU"/>
              </w:rPr>
            </w:pPr>
            <w:r>
              <w:rPr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2DB1BCCC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DD45C" w14:textId="77777777" w:rsidR="00942937" w:rsidRDefault="00942937" w:rsidP="00505093">
            <w:pPr>
              <w:rPr>
                <w:color w:val="000000"/>
                <w:szCs w:val="20"/>
                <w:lang w:val="en-AU" w:eastAsia="en-AU"/>
              </w:rPr>
            </w:pPr>
            <w:r>
              <w:rPr>
                <w:color w:val="000000"/>
                <w:szCs w:val="20"/>
                <w:lang w:val="en-AU" w:eastAsia="en-AU"/>
              </w:rPr>
              <w:t>1.3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F88F0F" w14:textId="77777777" w:rsidR="00942937" w:rsidRPr="00FB4C39" w:rsidRDefault="00942937" w:rsidP="00505093">
            <w:pPr>
              <w:rPr>
                <w:color w:val="000000"/>
                <w:szCs w:val="20"/>
                <w:lang w:val="en-AU" w:eastAsia="en-AU"/>
              </w:rPr>
            </w:pPr>
            <w:r w:rsidRPr="00FB4C39">
              <w:rPr>
                <w:color w:val="000000"/>
                <w:szCs w:val="20"/>
                <w:lang w:val="en-AU" w:eastAsia="en-AU"/>
              </w:rPr>
              <w:t>Determinations made under s.161 to vary modern awards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10C8" w14:textId="77777777" w:rsidR="00942937" w:rsidRPr="00F56064" w:rsidRDefault="00942937" w:rsidP="00DE7F84">
            <w:pPr>
              <w:ind w:right="311"/>
              <w:jc w:val="right"/>
              <w:rPr>
                <w:color w:val="000000"/>
                <w:szCs w:val="20"/>
                <w:lang w:val="en-AU" w:eastAsia="en-AU"/>
              </w:rPr>
            </w:pPr>
            <w:r w:rsidRPr="00F56064">
              <w:rPr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7B3AFC4D" w14:textId="77777777" w:rsidTr="00810A6E">
        <w:trPr>
          <w:trHeight w:val="799"/>
        </w:trPr>
        <w:tc>
          <w:tcPr>
            <w:tcW w:w="1701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6A4A691" w14:textId="77777777" w:rsidR="00942937" w:rsidRPr="00E32660" w:rsidRDefault="00942937" w:rsidP="00505093">
            <w:pPr>
              <w:rPr>
                <w:b/>
                <w:color w:val="000000"/>
                <w:szCs w:val="20"/>
                <w:lang w:val="en-AU" w:eastAsia="en-AU"/>
              </w:rPr>
            </w:pPr>
            <w:r w:rsidRPr="00E32660">
              <w:rPr>
                <w:b/>
                <w:color w:val="000000"/>
                <w:szCs w:val="20"/>
                <w:lang w:val="en-AU" w:eastAsia="en-AU"/>
              </w:rPr>
              <w:t>1A</w:t>
            </w:r>
          </w:p>
        </w:tc>
        <w:tc>
          <w:tcPr>
            <w:tcW w:w="6204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4596D4F4" w14:textId="77777777" w:rsidR="00942937" w:rsidRPr="00E32660" w:rsidRDefault="00942937" w:rsidP="00505093">
            <w:pPr>
              <w:rPr>
                <w:b/>
                <w:color w:val="000000"/>
                <w:szCs w:val="20"/>
                <w:lang w:val="en-AU" w:eastAsia="en-AU"/>
              </w:rPr>
            </w:pPr>
            <w:r w:rsidRPr="00E32660">
              <w:rPr>
                <w:b/>
                <w:color w:val="000000"/>
                <w:szCs w:val="20"/>
                <w:lang w:val="en-AU" w:eastAsia="en-AU"/>
              </w:rPr>
              <w:t>Modern awards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46746B08" w14:textId="77777777" w:rsidR="00942937" w:rsidRPr="00F56064" w:rsidRDefault="00942937" w:rsidP="00DE7F84">
            <w:pPr>
              <w:ind w:right="311"/>
              <w:jc w:val="right"/>
              <w:rPr>
                <w:color w:val="000000"/>
                <w:szCs w:val="20"/>
                <w:lang w:val="en-AU" w:eastAsia="en-AU"/>
              </w:rPr>
            </w:pPr>
          </w:p>
        </w:tc>
      </w:tr>
      <w:tr w:rsidR="00942937" w:rsidRPr="007E4B3B" w14:paraId="56C8F512" w14:textId="77777777" w:rsidTr="00810A6E">
        <w:trPr>
          <w:trHeight w:val="799"/>
        </w:trPr>
        <w:tc>
          <w:tcPr>
            <w:tcW w:w="1701" w:type="dxa"/>
            <w:tcBorders>
              <w:top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20EE137B" w14:textId="77777777" w:rsidR="00942937" w:rsidRDefault="00942937" w:rsidP="00505093">
            <w:pPr>
              <w:rPr>
                <w:color w:val="000000"/>
                <w:szCs w:val="20"/>
                <w:lang w:val="en-AU" w:eastAsia="en-AU"/>
              </w:rPr>
            </w:pPr>
            <w:r>
              <w:rPr>
                <w:color w:val="000000"/>
                <w:szCs w:val="20"/>
                <w:lang w:val="en-AU" w:eastAsia="en-AU"/>
              </w:rPr>
              <w:t>1A.1</w:t>
            </w:r>
          </w:p>
        </w:tc>
        <w:tc>
          <w:tcPr>
            <w:tcW w:w="6204" w:type="dxa"/>
            <w:tcBorders>
              <w:top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686E12BF" w14:textId="77777777" w:rsidR="00942937" w:rsidRPr="00FB4C39" w:rsidRDefault="00942937" w:rsidP="00505093">
            <w:pPr>
              <w:rPr>
                <w:color w:val="000000"/>
                <w:szCs w:val="20"/>
                <w:lang w:val="en-AU" w:eastAsia="en-AU"/>
              </w:rPr>
            </w:pPr>
            <w:r w:rsidRPr="00FB4C39">
              <w:rPr>
                <w:color w:val="000000"/>
                <w:szCs w:val="20"/>
                <w:lang w:val="en-AU" w:eastAsia="en-AU"/>
              </w:rPr>
              <w:t xml:space="preserve">Determinations varying modern awards made under item 5 of Schedule 5, FW (TPCA) Act </w:t>
            </w:r>
          </w:p>
        </w:tc>
        <w:tc>
          <w:tcPr>
            <w:tcW w:w="1734" w:type="dxa"/>
            <w:tcBorders>
              <w:top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61D22B03" w14:textId="77777777" w:rsidR="00942937" w:rsidRPr="00F56064" w:rsidRDefault="00942937" w:rsidP="00DE7F84">
            <w:pPr>
              <w:ind w:right="311"/>
              <w:jc w:val="right"/>
              <w:rPr>
                <w:color w:val="000000"/>
                <w:szCs w:val="20"/>
                <w:lang w:val="en-AU" w:eastAsia="en-AU"/>
              </w:rPr>
            </w:pPr>
            <w:r w:rsidRPr="00F56064">
              <w:rPr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3EB330E4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6E8B5A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lastRenderedPageBreak/>
              <w:t>1A.2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9E4F768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Determinations varying modern awards made under item 7 of Schedule 5, FW (TPCA)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FF40010" w14:textId="77777777" w:rsidR="00942937" w:rsidRPr="00F56064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ED142D" w14:paraId="45E1BB58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B6774D0" w14:textId="77777777" w:rsidR="00942937" w:rsidRPr="00ED142D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1A.3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4AF95589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Applications for take-home pay orders made under item 9 of Schedule 5, FW (TPCA) Act 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A5339EA" w14:textId="085720A6" w:rsidR="00942937" w:rsidRPr="00F56064" w:rsidRDefault="00AA13AF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350CDE48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D0A0A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1A.4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D71120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Take-home pay orders made under item 9 of Schedule 5, FW (TPCA) Act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8DD42" w14:textId="77777777" w:rsidR="00942937" w:rsidRPr="00F56064" w:rsidRDefault="00FD2363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066DD3B4" w14:textId="77777777" w:rsidTr="00810A6E">
        <w:trPr>
          <w:trHeight w:val="799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83790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1B</w:t>
            </w:r>
          </w:p>
        </w:tc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B386D20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Modern enterprise awards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27FB" w14:textId="77777777" w:rsidR="00942937" w:rsidRPr="00F56064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942937" w:rsidRPr="007E4B3B" w14:paraId="00EC65BA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E5F5C42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1B.1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B632ED5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modern enterprise awards made under item 4 of Schedule 6, FW (TPCA)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7089FEF" w14:textId="77777777" w:rsidR="00942937" w:rsidRPr="00F56064" w:rsidRDefault="00461E51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3ED94B86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8073224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1B.2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71B50F2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Modern enterprise awards made under item 4 of Schedule 6, FW (TPCA) Act 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DFD05EF" w14:textId="77777777" w:rsidR="00942937" w:rsidRPr="00F56064" w:rsidRDefault="001A6EA6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ED142D" w14:paraId="5113EEF6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1331D86" w14:textId="77777777" w:rsidR="00942937" w:rsidRPr="00ED142D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1B.3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1006491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Applications for </w:t>
            </w:r>
            <w:r w:rsidR="006D2DB8" w:rsidRPr="00FB4C39">
              <w:rPr>
                <w:rFonts w:cs="Arial"/>
                <w:color w:val="000000"/>
                <w:szCs w:val="20"/>
                <w:lang w:val="en-AU" w:eastAsia="en-AU"/>
              </w:rPr>
              <w:t>FWC</w:t>
            </w: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 to terminate enterprise instruments made under item 5 of Schedule 6, FW (TPCA)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71EBBB5" w14:textId="77777777" w:rsidR="00942937" w:rsidRPr="00F56064" w:rsidRDefault="00C60EA9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2691DD28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4C335E7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1B.4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4FF78CEC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Terminations of enterprise instruments made under item 5 of Schedule 6, FW (TPCA)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6E627CD" w14:textId="77777777" w:rsidR="00942937" w:rsidRPr="00F56064" w:rsidRDefault="003A4052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138098D6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4DE20C5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1B.5</w:t>
            </w:r>
          </w:p>
        </w:tc>
        <w:tc>
          <w:tcPr>
            <w:tcW w:w="6204" w:type="dxa"/>
            <w:shd w:val="clear" w:color="auto" w:fill="auto"/>
            <w:noWrap/>
            <w:vAlign w:val="center"/>
            <w:hideMark/>
          </w:tcPr>
          <w:p w14:paraId="189C0C39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Variations of instruments made under item 9 of Schedule 6, FW (TPCA)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58D9457" w14:textId="77777777" w:rsidR="00942937" w:rsidRPr="00F56064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1A77D3D1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740B4E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1B.6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49E286B4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Terminations of instruments made under item 9 of Schedule 6, FW (TPCA) Act</w:t>
            </w:r>
            <w:r w:rsidR="00A51BC5"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 </w:t>
            </w:r>
            <w:r w:rsidR="00461188"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1"/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1256794A" w14:textId="77777777" w:rsidR="00942937" w:rsidRPr="00F56064" w:rsidRDefault="001A6EA6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351B4F8C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05BACB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1B.7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30DBA443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take-home pay orders made under item 12 of Schedule 6, FW (TPCA)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5395FC0" w14:textId="77777777" w:rsidR="00942937" w:rsidRPr="00F56064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39112251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77F01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1B.8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603EB3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Take-home pay orders made under item 12 of Schedule 6, FW (TPCA) Act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24440" w14:textId="77777777" w:rsidR="00942937" w:rsidRPr="00F56064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7E60B6E5" w14:textId="77777777" w:rsidTr="00810A6E">
        <w:trPr>
          <w:trHeight w:val="799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E59D0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2</w:t>
            </w:r>
          </w:p>
        </w:tc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BA858F9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Enterprise agreements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A558D" w14:textId="77777777" w:rsidR="00942937" w:rsidRPr="00F56064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942937" w:rsidRPr="007E4B3B" w14:paraId="54DDF485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5563A1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9DBFBD1" w14:textId="585A3211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the approval of enterprise agreements made under</w:t>
            </w:r>
            <w:r w:rsidR="00470D98">
              <w:rPr>
                <w:rFonts w:cs="Arial"/>
                <w:color w:val="000000"/>
                <w:szCs w:val="20"/>
                <w:lang w:val="en-AU" w:eastAsia="en-AU"/>
              </w:rPr>
              <w:t> </w:t>
            </w: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s.185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7586315" w14:textId="01E5DF13" w:rsidR="00942937" w:rsidRPr="00F56064" w:rsidRDefault="00104A35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696</w:t>
            </w:r>
          </w:p>
        </w:tc>
      </w:tr>
      <w:tr w:rsidR="00942937" w:rsidRPr="00F82B03" w14:paraId="565EEF12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1FA6EA0" w14:textId="77777777" w:rsidR="00942937" w:rsidRPr="00461188" w:rsidRDefault="00461188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F72E7EF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approval of a single-enterprise agreement*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638A6AC" w14:textId="0613DC46" w:rsidR="00942937" w:rsidRPr="00F56064" w:rsidRDefault="00104A35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624</w:t>
            </w:r>
          </w:p>
        </w:tc>
      </w:tr>
      <w:tr w:rsidR="00942937" w:rsidRPr="00F82B03" w14:paraId="53E0AF4C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3067689" w14:textId="77777777" w:rsidR="00942937" w:rsidRPr="00F82B03" w:rsidRDefault="00461188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79FE15F2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approval of a multi-enterprise agreement*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39CDD40" w14:textId="3F413590" w:rsidR="00942937" w:rsidRPr="00F56064" w:rsidRDefault="00104A35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7</w:t>
            </w:r>
          </w:p>
        </w:tc>
      </w:tr>
      <w:tr w:rsidR="00942937" w:rsidRPr="00F82B03" w14:paraId="41953736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DB1E8A6" w14:textId="77777777" w:rsidR="00942937" w:rsidRPr="00F82B03" w:rsidRDefault="00461188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lastRenderedPageBreak/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D3713AD" w14:textId="5C31CC2D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approval of a greenfields enterprise agreement</w:t>
            </w:r>
            <w:r w:rsidR="003458CC" w:rsidRPr="00FB4C39">
              <w:rPr>
                <w:rFonts w:cs="Arial"/>
                <w:color w:val="000000"/>
                <w:szCs w:val="20"/>
                <w:lang w:val="en-AU" w:eastAsia="en-AU"/>
              </w:rPr>
              <w:br/>
              <w:t xml:space="preserve">(not including </w:t>
            </w:r>
            <w:r w:rsidR="00A027B9" w:rsidRPr="00FB4C39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  <w:r w:rsidR="003458CC"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 applications under s.182(4</w:t>
            </w:r>
            <w:proofErr w:type="gramStart"/>
            <w:r w:rsidR="003458CC" w:rsidRPr="00FB4C39">
              <w:rPr>
                <w:rFonts w:cs="Arial"/>
                <w:color w:val="000000"/>
                <w:szCs w:val="20"/>
                <w:lang w:val="en-AU" w:eastAsia="en-AU"/>
              </w:rPr>
              <w:t>))*</w:t>
            </w:r>
            <w:proofErr w:type="gramEnd"/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4FAB8EE" w14:textId="4A74E531" w:rsidR="00942937" w:rsidRPr="00F56064" w:rsidRDefault="00862038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65</w:t>
            </w:r>
          </w:p>
        </w:tc>
      </w:tr>
      <w:tr w:rsidR="00942937" w:rsidRPr="00ED142D" w14:paraId="5A8734E8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473E7AA" w14:textId="77777777" w:rsidR="00942937" w:rsidRPr="00ED142D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2.2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3D8B1E74" w14:textId="45800E9E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variations of an enterprise agreement made under</w:t>
            </w:r>
            <w:r w:rsidR="00810A6E">
              <w:rPr>
                <w:rFonts w:cs="Arial"/>
                <w:color w:val="000000"/>
                <w:szCs w:val="20"/>
                <w:lang w:val="en-AU" w:eastAsia="en-AU"/>
              </w:rPr>
              <w:t> </w:t>
            </w: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s.210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1D1C1CBD" w14:textId="57AC16BD" w:rsidR="00942937" w:rsidRPr="00F56064" w:rsidRDefault="00862038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</w:t>
            </w:r>
          </w:p>
        </w:tc>
      </w:tr>
      <w:tr w:rsidR="00942937" w:rsidRPr="00ED142D" w14:paraId="00FF72EE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005959B" w14:textId="77777777" w:rsidR="00942937" w:rsidRPr="00ED142D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2.3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41490F4F" w14:textId="732BC8F9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variations of an enterprise agreement made under</w:t>
            </w:r>
            <w:r w:rsidR="00810A6E">
              <w:rPr>
                <w:rFonts w:cs="Arial"/>
                <w:color w:val="000000"/>
                <w:szCs w:val="20"/>
                <w:lang w:val="en-AU" w:eastAsia="en-AU"/>
              </w:rPr>
              <w:t> </w:t>
            </w: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s.217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ADD25CA" w14:textId="17F53856" w:rsidR="00942937" w:rsidRPr="00F56064" w:rsidRDefault="00862038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</w:t>
            </w:r>
          </w:p>
        </w:tc>
      </w:tr>
      <w:tr w:rsidR="00942937" w:rsidRPr="007E4B3B" w14:paraId="21AED72C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2E8BEF2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2.4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5F22362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Enterprise agreements approved under s.186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54420E6" w14:textId="77F44A1A" w:rsidR="00942937" w:rsidRPr="00F56064" w:rsidRDefault="00862038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842</w:t>
            </w:r>
          </w:p>
        </w:tc>
      </w:tr>
      <w:tr w:rsidR="003458CC" w:rsidRPr="007E4B3B" w14:paraId="14E366BF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</w:tcPr>
          <w:p w14:paraId="6686D3C7" w14:textId="32AA8744" w:rsidR="003458CC" w:rsidRP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szCs w:val="20"/>
                <w:lang w:val="en-AU" w:eastAsia="en-AU"/>
              </w:rPr>
            </w:pPr>
            <w:r w:rsidRPr="003458CC">
              <w:rPr>
                <w:rFonts w:cs="Arial"/>
                <w:szCs w:val="20"/>
                <w:lang w:val="en-AU" w:eastAsia="en-AU"/>
              </w:rPr>
              <w:t>Additional Data*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5D7755C1" w14:textId="5314146B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szCs w:val="20"/>
                <w:lang w:val="en-AU" w:eastAsia="en-AU"/>
              </w:rPr>
            </w:pPr>
            <w:r w:rsidRPr="00FB4C39">
              <w:rPr>
                <w:rFonts w:cs="Arial"/>
                <w:szCs w:val="20"/>
                <w:lang w:val="en-AU" w:eastAsia="en-AU"/>
              </w:rPr>
              <w:t>Agreements approved under s.186 without undertakings*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14:paraId="4621AC7F" w14:textId="307E940B" w:rsidR="003458CC" w:rsidRPr="00F56064" w:rsidRDefault="00862038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szCs w:val="20"/>
                <w:lang w:val="en-AU" w:eastAsia="en-AU"/>
              </w:rPr>
            </w:pPr>
            <w:r>
              <w:rPr>
                <w:rFonts w:cs="Arial"/>
                <w:szCs w:val="20"/>
                <w:lang w:val="en-AU" w:eastAsia="en-AU"/>
              </w:rPr>
              <w:t>399</w:t>
            </w:r>
          </w:p>
        </w:tc>
      </w:tr>
      <w:tr w:rsidR="003458CC" w:rsidRPr="007E4B3B" w14:paraId="5C8BCBC9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</w:tcPr>
          <w:p w14:paraId="72E9625C" w14:textId="586F6722" w:rsidR="003458CC" w:rsidRP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szCs w:val="20"/>
                <w:lang w:val="en-AU" w:eastAsia="en-AU"/>
              </w:rPr>
            </w:pPr>
            <w:r w:rsidRPr="003458CC">
              <w:rPr>
                <w:rFonts w:cs="Arial"/>
                <w:szCs w:val="20"/>
                <w:lang w:val="en-AU" w:eastAsia="en-AU"/>
              </w:rPr>
              <w:t>Additional Data*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7E6F4D5E" w14:textId="30B63715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szCs w:val="20"/>
                <w:lang w:val="en-AU" w:eastAsia="en-AU"/>
              </w:rPr>
            </w:pPr>
            <w:r w:rsidRPr="00FB4C39">
              <w:rPr>
                <w:rFonts w:cs="Arial"/>
                <w:szCs w:val="20"/>
                <w:lang w:val="en-AU" w:eastAsia="en-AU"/>
              </w:rPr>
              <w:t>Agreements approved under s.186 with undertakings (</w:t>
            </w:r>
            <w:proofErr w:type="gramStart"/>
            <w:r w:rsidRPr="00FB4C39">
              <w:rPr>
                <w:rFonts w:cs="Arial"/>
                <w:szCs w:val="20"/>
                <w:lang w:val="en-AU" w:eastAsia="en-AU"/>
              </w:rPr>
              <w:t>s</w:t>
            </w:r>
            <w:r w:rsidR="008054A5" w:rsidRPr="00FB4C39">
              <w:rPr>
                <w:rFonts w:cs="Arial"/>
                <w:szCs w:val="20"/>
                <w:lang w:val="en-AU" w:eastAsia="en-AU"/>
              </w:rPr>
              <w:t>.1</w:t>
            </w:r>
            <w:r w:rsidRPr="00FB4C39">
              <w:rPr>
                <w:rFonts w:cs="Arial"/>
                <w:szCs w:val="20"/>
                <w:lang w:val="en-AU" w:eastAsia="en-AU"/>
              </w:rPr>
              <w:t>90)*</w:t>
            </w:r>
            <w:proofErr w:type="gramEnd"/>
          </w:p>
        </w:tc>
        <w:tc>
          <w:tcPr>
            <w:tcW w:w="1734" w:type="dxa"/>
            <w:shd w:val="clear" w:color="auto" w:fill="auto"/>
            <w:noWrap/>
            <w:vAlign w:val="center"/>
          </w:tcPr>
          <w:p w14:paraId="0EF8095C" w14:textId="346489AB" w:rsidR="003458CC" w:rsidRPr="00F56064" w:rsidRDefault="00862038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szCs w:val="20"/>
                <w:lang w:val="en-AU" w:eastAsia="en-AU"/>
              </w:rPr>
            </w:pPr>
            <w:r>
              <w:rPr>
                <w:rFonts w:cs="Arial"/>
                <w:szCs w:val="20"/>
                <w:lang w:val="en-AU" w:eastAsia="en-AU"/>
              </w:rPr>
              <w:t>443</w:t>
            </w:r>
          </w:p>
        </w:tc>
      </w:tr>
      <w:tr w:rsidR="003458CC" w:rsidRPr="007E4B3B" w14:paraId="4A809202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B816EA0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2.5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3F7DE071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Enterprise agreements approved under s.189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B18339A" w14:textId="4278268E" w:rsidR="003458CC" w:rsidRPr="00F56064" w:rsidRDefault="00862038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</w:p>
        </w:tc>
      </w:tr>
      <w:tr w:rsidR="003458CC" w:rsidRPr="007E4B3B" w14:paraId="39C4E3FD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1739C99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B4B7C1D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Single-enterprise agreements approved*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9E538E8" w14:textId="66EFB684" w:rsidR="003458CC" w:rsidRPr="00F56064" w:rsidRDefault="00665365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779</w:t>
            </w:r>
          </w:p>
        </w:tc>
      </w:tr>
      <w:tr w:rsidR="003458CC" w:rsidRPr="007E4B3B" w14:paraId="007C1FB7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6B343B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8BF94AD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Multi-enterprise agreements approved*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8B77124" w14:textId="67177708" w:rsidR="003458CC" w:rsidRPr="00F56064" w:rsidRDefault="00665365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5</w:t>
            </w:r>
          </w:p>
        </w:tc>
      </w:tr>
      <w:tr w:rsidR="003458CC" w:rsidRPr="007E4B3B" w14:paraId="3E42B6FF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D95459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0859BE6" w14:textId="152871CE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Greenfields enterprise agreements approved*</w:t>
            </w: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br/>
              <w:t>(includes applications made under s.182(4))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0BA830E" w14:textId="53793A00" w:rsidR="003458CC" w:rsidRPr="00F56064" w:rsidRDefault="00665365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59</w:t>
            </w:r>
          </w:p>
        </w:tc>
      </w:tr>
      <w:tr w:rsidR="003458CC" w:rsidRPr="007E4B3B" w14:paraId="7E21C503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0731D18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7B2FEDFE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to approve an enterprise agreement rejected*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8CA2607" w14:textId="679E96E6" w:rsidR="003458CC" w:rsidRPr="00F56064" w:rsidRDefault="00C702BB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3</w:t>
            </w:r>
          </w:p>
        </w:tc>
      </w:tr>
      <w:tr w:rsidR="003458CC" w:rsidRPr="007E4B3B" w14:paraId="47BC5E96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09008A3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2.6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0A83B7E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Variations of enterprise agreements approved under s.211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0FF285E" w14:textId="25F4B574" w:rsidR="003458CC" w:rsidRPr="00F56064" w:rsidRDefault="0049705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  <w:r w:rsidR="00665365">
              <w:rPr>
                <w:rFonts w:cs="Arial"/>
                <w:color w:val="000000"/>
                <w:szCs w:val="20"/>
                <w:lang w:val="en-AU" w:eastAsia="en-AU"/>
              </w:rPr>
              <w:t>3</w:t>
            </w:r>
          </w:p>
        </w:tc>
      </w:tr>
      <w:tr w:rsidR="003458CC" w:rsidRPr="007E4B3B" w14:paraId="482B8E8F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</w:tcPr>
          <w:p w14:paraId="330F4CCF" w14:textId="58CBDB56" w:rsidR="003458CC" w:rsidRP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szCs w:val="20"/>
                <w:lang w:val="en-AU" w:eastAsia="en-AU"/>
              </w:rPr>
            </w:pPr>
            <w:r w:rsidRPr="003458CC">
              <w:rPr>
                <w:rFonts w:cs="Arial"/>
                <w:szCs w:val="20"/>
                <w:lang w:val="en-AU" w:eastAsia="en-AU"/>
              </w:rPr>
              <w:t>Additional Data*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6D027258" w14:textId="1FAA4ACF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szCs w:val="20"/>
                <w:lang w:val="en-AU" w:eastAsia="en-AU"/>
              </w:rPr>
            </w:pPr>
            <w:r w:rsidRPr="00FB4C39">
              <w:rPr>
                <w:rFonts w:cs="Arial"/>
                <w:szCs w:val="20"/>
                <w:lang w:val="en-AU" w:eastAsia="en-AU"/>
              </w:rPr>
              <w:t>Variations approved under s.211 without undertakings*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14:paraId="11E98F4F" w14:textId="6017E810" w:rsidR="003458CC" w:rsidRPr="00F56064" w:rsidRDefault="00665365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9</w:t>
            </w:r>
          </w:p>
        </w:tc>
      </w:tr>
      <w:tr w:rsidR="003458CC" w:rsidRPr="007E4B3B" w14:paraId="0115C90C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</w:tcPr>
          <w:p w14:paraId="4A08DB04" w14:textId="6304B57F" w:rsidR="003458CC" w:rsidRP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szCs w:val="20"/>
                <w:lang w:val="en-AU" w:eastAsia="en-AU"/>
              </w:rPr>
            </w:pPr>
            <w:r w:rsidRPr="003458CC">
              <w:rPr>
                <w:rFonts w:cs="Arial"/>
                <w:szCs w:val="20"/>
                <w:lang w:val="en-AU" w:eastAsia="en-AU"/>
              </w:rPr>
              <w:t>Additional Data*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50C704D7" w14:textId="46B3C239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szCs w:val="20"/>
                <w:lang w:val="en-AU" w:eastAsia="en-AU"/>
              </w:rPr>
            </w:pPr>
            <w:r w:rsidRPr="00FB4C39">
              <w:rPr>
                <w:rFonts w:cs="Arial"/>
                <w:szCs w:val="20"/>
                <w:lang w:val="en-AU" w:eastAsia="en-AU"/>
              </w:rPr>
              <w:t>Variations approved under s.211 with undertakings (</w:t>
            </w:r>
            <w:proofErr w:type="gramStart"/>
            <w:r w:rsidRPr="00FB4C39">
              <w:rPr>
                <w:rFonts w:cs="Arial"/>
                <w:szCs w:val="20"/>
                <w:lang w:val="en-AU" w:eastAsia="en-AU"/>
              </w:rPr>
              <w:t>s.212)*</w:t>
            </w:r>
            <w:proofErr w:type="gramEnd"/>
          </w:p>
        </w:tc>
        <w:tc>
          <w:tcPr>
            <w:tcW w:w="1734" w:type="dxa"/>
            <w:shd w:val="clear" w:color="auto" w:fill="auto"/>
            <w:noWrap/>
            <w:vAlign w:val="center"/>
          </w:tcPr>
          <w:p w14:paraId="7E118484" w14:textId="65AF10F9" w:rsidR="003458CC" w:rsidRPr="00F56064" w:rsidRDefault="00665365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4</w:t>
            </w:r>
          </w:p>
        </w:tc>
      </w:tr>
      <w:tr w:rsidR="003458CC" w:rsidRPr="007E4B3B" w14:paraId="749BDD28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</w:tcPr>
          <w:p w14:paraId="2085826D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2.7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3CE95296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Variations of enterprise agreements approved under s.217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14:paraId="5E1206CD" w14:textId="7809D6A7" w:rsidR="003458CC" w:rsidRPr="00F56064" w:rsidRDefault="00665365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4</w:t>
            </w:r>
          </w:p>
        </w:tc>
      </w:tr>
      <w:tr w:rsidR="003458CC" w:rsidRPr="007E4B3B" w14:paraId="1606CEF8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</w:tcPr>
          <w:p w14:paraId="1A803CF2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44AEDBAB" w14:textId="7C39FE7C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eastAsia="Arial"/>
                <w:color w:val="000000"/>
              </w:rPr>
              <w:t>Application for approval of a termination of an enterprise agreement</w:t>
            </w:r>
            <w:r w:rsidR="00470D98">
              <w:rPr>
                <w:rFonts w:eastAsia="Arial"/>
                <w:color w:val="000000"/>
              </w:rPr>
              <w:t> </w:t>
            </w:r>
            <w:r w:rsidRPr="00FB4C39">
              <w:rPr>
                <w:rFonts w:eastAsia="Arial"/>
                <w:color w:val="000000"/>
              </w:rPr>
              <w:t>s.222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14:paraId="032DFB1A" w14:textId="2D162C14" w:rsidR="003458CC" w:rsidRPr="00F56064" w:rsidRDefault="00665365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21</w:t>
            </w:r>
          </w:p>
        </w:tc>
      </w:tr>
      <w:tr w:rsidR="003458CC" w:rsidRPr="007E4B3B" w14:paraId="174D8B7E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3EAE41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FB9E5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eastAsia="Arial"/>
                <w:color w:val="000000"/>
              </w:rPr>
              <w:t>Application for termination of an enterprise agreement after its nominal expiry date s.225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7B6E92" w14:textId="3BE4BEB2" w:rsidR="003458CC" w:rsidRPr="00F56064" w:rsidRDefault="00665365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40</w:t>
            </w:r>
          </w:p>
        </w:tc>
      </w:tr>
      <w:tr w:rsidR="003458CC" w:rsidRPr="007E4B3B" w14:paraId="22087043" w14:textId="77777777" w:rsidTr="00810A6E">
        <w:trPr>
          <w:trHeight w:val="799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19F2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3</w:t>
            </w:r>
          </w:p>
        </w:tc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7092317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Bargaining orders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422D0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3458CC" w:rsidRPr="00ED142D" w14:paraId="6349ECCF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8C786FE" w14:textId="77777777" w:rsidR="003458CC" w:rsidRPr="00ED142D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lastRenderedPageBreak/>
              <w:t>3.1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9929125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bargaining orders made under s.229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6D70E3B" w14:textId="12024D28" w:rsidR="003458CC" w:rsidRPr="00F56064" w:rsidRDefault="009C0C98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  <w:r w:rsidR="0027704F">
              <w:rPr>
                <w:rFonts w:cs="Arial"/>
                <w:color w:val="000000"/>
                <w:szCs w:val="20"/>
                <w:lang w:val="en-AU" w:eastAsia="en-AU"/>
              </w:rPr>
              <w:t>3</w:t>
            </w:r>
          </w:p>
        </w:tc>
      </w:tr>
      <w:tr w:rsidR="003458CC" w:rsidRPr="00ED142D" w14:paraId="7342A4B6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60EB950" w14:textId="77777777" w:rsidR="003458CC" w:rsidRPr="00ED142D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3.2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DE7EC0F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serious breach declarations made under s.234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557C58D" w14:textId="3A4C8113" w:rsidR="003458CC" w:rsidRPr="00F56064" w:rsidRDefault="001B6256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ED142D" w14:paraId="7CFE4A32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EB5C8EF" w14:textId="77777777" w:rsidR="003458CC" w:rsidRPr="00ED142D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3.3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7EEA6B89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majority support determinations made under s.236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22C6A7F" w14:textId="6785A893" w:rsidR="003458CC" w:rsidRPr="00F56064" w:rsidRDefault="0027704F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16</w:t>
            </w:r>
          </w:p>
        </w:tc>
      </w:tr>
      <w:tr w:rsidR="003458CC" w:rsidRPr="00ED142D" w14:paraId="37138331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2716BFC" w14:textId="77777777" w:rsidR="003458CC" w:rsidRPr="00ED142D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3.4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4486ADB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scope orders made under s.238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93811E6" w14:textId="736B26CF" w:rsidR="003458CC" w:rsidRPr="00F56064" w:rsidRDefault="0027704F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</w:p>
        </w:tc>
      </w:tr>
      <w:tr w:rsidR="003458CC" w:rsidRPr="00ED142D" w14:paraId="0E6F10C7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9CB217" w14:textId="77777777" w:rsidR="003458CC" w:rsidRPr="00ED142D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3.5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068D42D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FWC to deal with disputes made under s.240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0A0A88D" w14:textId="0C880615" w:rsidR="003458CC" w:rsidRPr="00F56064" w:rsidRDefault="0027704F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45</w:t>
            </w:r>
          </w:p>
        </w:tc>
      </w:tr>
      <w:tr w:rsidR="003458CC" w:rsidRPr="007E4B3B" w14:paraId="3A2B334A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5E356D1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3.6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D86766E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Bargaining orders made under s.230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A7A2004" w14:textId="516E5C31" w:rsidR="003458CC" w:rsidRPr="00F56064" w:rsidRDefault="0052093A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1E0216E6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65B5ED9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3.7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A5270D1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Serious breach declarations made under s.235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7BECE6D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5E8ED41C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352D3A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3.8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014E257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Majority support determinations made under s.237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C3BD608" w14:textId="07886561" w:rsidR="003458CC" w:rsidRPr="00F56064" w:rsidRDefault="0027704F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6</w:t>
            </w:r>
          </w:p>
        </w:tc>
      </w:tr>
      <w:tr w:rsidR="003458CC" w:rsidRPr="007E4B3B" w14:paraId="7AA4DBA8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86C3088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3.9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98E9CA2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Scope orders made under s.238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4F1BDAC7" w14:textId="78F8FBFE" w:rsidR="003458CC" w:rsidRPr="00F56064" w:rsidRDefault="0027704F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</w:t>
            </w:r>
          </w:p>
        </w:tc>
      </w:tr>
      <w:tr w:rsidR="003458CC" w:rsidRPr="007E4B3B" w14:paraId="2F17FD2C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B44B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3.10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906942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Decisions to deal with a dispute made under s.240 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2"/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AB71" w14:textId="0B16CEAC" w:rsidR="003458CC" w:rsidRPr="00F56064" w:rsidRDefault="0027704F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14</w:t>
            </w:r>
          </w:p>
        </w:tc>
      </w:tr>
      <w:tr w:rsidR="003458CC" w:rsidRPr="007E4B3B" w14:paraId="5A1448A2" w14:textId="77777777" w:rsidTr="00810A6E">
        <w:trPr>
          <w:trHeight w:val="799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842C5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4</w:t>
            </w:r>
          </w:p>
        </w:tc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3066BD7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Low-paid bargaining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3DCA3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3458CC" w:rsidRPr="007E4B3B" w14:paraId="790EE965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7334C83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4.1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60B1960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Applications made for low-paid authorisations under s.242 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2D96545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56C009C9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C1CC605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4.2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6E59140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Low-paid authorisations made under s.243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001F927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3B1DDB93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43BD6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4.3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B85615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Low-paid authorisations varied under s.244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5F8F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5B3A9644" w14:textId="77777777" w:rsidTr="00810A6E">
        <w:trPr>
          <w:trHeight w:val="799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D5C17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5</w:t>
            </w:r>
          </w:p>
        </w:tc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B428EFB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Single interest employer authorisations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42EF7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3458CC" w:rsidRPr="00ED142D" w14:paraId="0667B00D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A3950D" w14:textId="77777777" w:rsidR="003458CC" w:rsidRPr="00ED142D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5.1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B9A1892" w14:textId="007A067C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single interest employer authorisations made under</w:t>
            </w:r>
            <w:r w:rsidR="00470D98">
              <w:rPr>
                <w:rFonts w:cs="Arial"/>
                <w:color w:val="000000"/>
                <w:szCs w:val="20"/>
                <w:lang w:val="en-AU" w:eastAsia="en-AU"/>
              </w:rPr>
              <w:t> </w:t>
            </w: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s.248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1AD74D3" w14:textId="06E6FB73" w:rsidR="003458CC" w:rsidRPr="00F56064" w:rsidRDefault="005A7C4D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</w:t>
            </w:r>
          </w:p>
        </w:tc>
      </w:tr>
      <w:tr w:rsidR="003458CC" w:rsidRPr="007E4B3B" w14:paraId="6B9D56DF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D99DB1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lastRenderedPageBreak/>
              <w:t>5.2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1836745" w14:textId="0B92D709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variations of single interest employer authorisations to remove the employer’s name from the authorisation made under</w:t>
            </w:r>
            <w:r w:rsidR="00470D98">
              <w:rPr>
                <w:rFonts w:cs="Arial"/>
                <w:color w:val="000000"/>
                <w:szCs w:val="20"/>
                <w:lang w:val="en-AU" w:eastAsia="en-AU"/>
              </w:rPr>
              <w:t> </w:t>
            </w: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s.251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91D7EFC" w14:textId="1C9386E0" w:rsidR="003458CC" w:rsidRPr="00F56064" w:rsidRDefault="005A7C4D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416E7EDC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E1A9FBD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5.3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E6ED520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variations of single interest employer authorisations to extend the period for which the authorisation is in operation made under s.252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CF300B1" w14:textId="3045FF4B" w:rsidR="003458CC" w:rsidRPr="00F56064" w:rsidRDefault="005A7C4D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</w:p>
        </w:tc>
      </w:tr>
      <w:tr w:rsidR="003458CC" w:rsidRPr="007E4B3B" w14:paraId="0B848595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05A1CD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5.4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3E1D142F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Single interest employer authorisations made under s.249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C9C1953" w14:textId="5C1F27E7" w:rsidR="003458CC" w:rsidRPr="00F56064" w:rsidRDefault="005A7C4D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</w:t>
            </w:r>
          </w:p>
        </w:tc>
      </w:tr>
      <w:tr w:rsidR="003458CC" w:rsidRPr="007E4B3B" w14:paraId="548DB13E" w14:textId="77777777" w:rsidTr="00810A6E">
        <w:trPr>
          <w:trHeight w:val="926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05657D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5.5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48136DBC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Single interest employer authorisations varied to remove the employer’s name from the authorisation made under s.251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C65B2EB" w14:textId="7771DA31" w:rsidR="003458CC" w:rsidRPr="00F56064" w:rsidRDefault="005A7C4D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4E8CFBB5" w14:textId="77777777" w:rsidTr="00810A6E">
        <w:trPr>
          <w:trHeight w:val="1127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897D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5.6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D0864D0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Single interest employer authorisations varied to extend the period for which the authorisation is in operation under s.252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68B0" w14:textId="738F11D5" w:rsidR="003458CC" w:rsidRPr="00F56064" w:rsidRDefault="005A7C4D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</w:p>
        </w:tc>
      </w:tr>
      <w:tr w:rsidR="003458CC" w:rsidRPr="007E4B3B" w14:paraId="28A5AE5A" w14:textId="77777777" w:rsidTr="00810A6E">
        <w:trPr>
          <w:trHeight w:val="799"/>
        </w:trPr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1A12B71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6</w:t>
            </w:r>
          </w:p>
        </w:tc>
        <w:tc>
          <w:tcPr>
            <w:tcW w:w="6204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F0C5BF9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Workplace determinations</w:t>
            </w:r>
          </w:p>
        </w:tc>
        <w:tc>
          <w:tcPr>
            <w:tcW w:w="173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8315C10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3458CC" w:rsidRPr="007E4B3B" w14:paraId="56A6CC31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71E72AE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6.1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622820F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consent low-paid determinations made under s.260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4E4553C" w14:textId="491BF915" w:rsidR="003458CC" w:rsidRPr="00F56064" w:rsidRDefault="005365CD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62963414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7F45522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6.2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372D151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made for special low-paid workplace determinations under s.260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6D4F3B4" w14:textId="4B980B3E" w:rsidR="003458CC" w:rsidRPr="00F56064" w:rsidRDefault="00386E6E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5D0FB42B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758CE7D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6.3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4F6687A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Consent low-paid determinations made under s.261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C12ECB5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2D47BBC8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E7FBC59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6.4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45697D4C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Special low-paid workplace determinations made under s.262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AF893B7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71172ADB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3FBBB81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6.5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B550127" w14:textId="6E594D50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Industrial action related workplace determinations made under</w:t>
            </w:r>
            <w:r w:rsidR="00470D98">
              <w:rPr>
                <w:rFonts w:cs="Arial"/>
                <w:color w:val="000000"/>
                <w:szCs w:val="20"/>
                <w:lang w:val="en-AU" w:eastAsia="en-AU"/>
              </w:rPr>
              <w:t> </w:t>
            </w: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s.266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71A2555" w14:textId="070067CD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5E2D9DDE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412DD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6.6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2E47324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Bargaining related workplace determinations made under s.269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1F12A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04CBCCBB" w14:textId="77777777" w:rsidTr="00810A6E">
        <w:trPr>
          <w:trHeight w:val="799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E34AD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7</w:t>
            </w:r>
          </w:p>
        </w:tc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707A153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Equal remuneration orders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4A3C7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3458CC" w:rsidRPr="007E4B3B" w14:paraId="7A8FE033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979E7B2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7.1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74BA4F42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The number of equal remuneration orders made under s.302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A7F8EA4" w14:textId="2B2A2CA4" w:rsidR="003458CC" w:rsidRPr="00F56064" w:rsidRDefault="005A7C4D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</w:t>
            </w:r>
          </w:p>
        </w:tc>
      </w:tr>
      <w:tr w:rsidR="003458CC" w:rsidRPr="007E4B3B" w14:paraId="20DE9E80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EE53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1FBD247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equal remuneration orders made under s.302*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EA578" w14:textId="63284099" w:rsidR="003458CC" w:rsidRPr="00F56064" w:rsidRDefault="00277767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388A90A5" w14:textId="77777777" w:rsidTr="00810A6E">
        <w:trPr>
          <w:trHeight w:val="799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346EE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8</w:t>
            </w:r>
          </w:p>
        </w:tc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C74D54E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Transfer of business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7D7B1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3458CC" w:rsidRPr="00ED142D" w14:paraId="45BFC5FD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6DBE0A2" w14:textId="77777777" w:rsidR="003458CC" w:rsidRPr="00ED142D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8.1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C4586C3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orders relating to instruments covering a new employer and transferring employees made under s.318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24FAD80" w14:textId="5B7CD917" w:rsidR="003458CC" w:rsidRPr="00F56064" w:rsidRDefault="00CE2DE0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  <w:r w:rsidR="005A7C4D">
              <w:rPr>
                <w:rFonts w:cs="Arial"/>
                <w:color w:val="000000"/>
                <w:szCs w:val="20"/>
                <w:lang w:val="en-AU" w:eastAsia="en-AU"/>
              </w:rPr>
              <w:t>5</w:t>
            </w:r>
          </w:p>
        </w:tc>
      </w:tr>
      <w:tr w:rsidR="003458CC" w:rsidRPr="00ED142D" w14:paraId="0F23327B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91B677B" w14:textId="77777777" w:rsidR="003458CC" w:rsidRPr="00ED142D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lastRenderedPageBreak/>
              <w:t>8.2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B5DD218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orders relating to instruments covering a new employer and non-transferring employees made under s.319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951B896" w14:textId="4168CB00" w:rsidR="003458CC" w:rsidRPr="00F56064" w:rsidRDefault="00E308B9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6</w:t>
            </w:r>
          </w:p>
        </w:tc>
      </w:tr>
      <w:tr w:rsidR="003458CC" w:rsidRPr="00ED142D" w14:paraId="6F86AF59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4543FF2" w14:textId="77777777" w:rsidR="003458CC" w:rsidRPr="00ED142D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8.3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3F2607A6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variations of a transferable instrument made under s.320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10031E3" w14:textId="393823A8" w:rsidR="003458CC" w:rsidRPr="00F56064" w:rsidRDefault="00CF2FF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ED142D" w14:paraId="22DFF975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D01DA07" w14:textId="77777777" w:rsidR="003458CC" w:rsidRPr="00ED142D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8.4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B15F936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Orders made under s.318 relating to instruments covering a new employer and transferring employees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45066F13" w14:textId="047C4A0F" w:rsidR="003458CC" w:rsidRPr="00F56064" w:rsidRDefault="00CE2DE0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  <w:r w:rsidR="00E308B9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ED142D" w14:paraId="633E784C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0571B0E9" w14:textId="77777777" w:rsidR="003458CC" w:rsidRPr="00ED142D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8.5</w:t>
            </w:r>
          </w:p>
        </w:tc>
        <w:tc>
          <w:tcPr>
            <w:tcW w:w="6204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759C7EFB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Orders made under s.319 relating to instruments covering a new employer and non-transferring employees</w:t>
            </w:r>
          </w:p>
        </w:tc>
        <w:tc>
          <w:tcPr>
            <w:tcW w:w="1734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0FC06710" w14:textId="24FEE291" w:rsidR="003458CC" w:rsidRPr="00F56064" w:rsidRDefault="00E308B9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8</w:t>
            </w:r>
          </w:p>
        </w:tc>
      </w:tr>
      <w:tr w:rsidR="003458CC" w:rsidRPr="007E4B3B" w14:paraId="475459F1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9F13F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8.6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2C8DE79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Variations of transferable instruments made under s.320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B80AE" w14:textId="4B374F92" w:rsidR="003458CC" w:rsidRPr="00F56064" w:rsidRDefault="00CF2FF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1A0B0A4B" w14:textId="77777777" w:rsidTr="00810A6E">
        <w:trPr>
          <w:trHeight w:val="799"/>
        </w:trPr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A0B5E60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9</w:t>
            </w:r>
          </w:p>
        </w:tc>
        <w:tc>
          <w:tcPr>
            <w:tcW w:w="6204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1304AF6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General protections—compliance</w:t>
            </w:r>
          </w:p>
        </w:tc>
        <w:tc>
          <w:tcPr>
            <w:tcW w:w="173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4B8A126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3458CC" w:rsidRPr="00ED142D" w14:paraId="44C34286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96B0C5" w14:textId="77777777" w:rsidR="003458CC" w:rsidRPr="00ED142D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9.1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4084106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FWC to deal with disputes made under s.365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1BB33349" w14:textId="6D0D8B70" w:rsidR="003458CC" w:rsidRPr="00F56064" w:rsidRDefault="00862A7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  <w:r w:rsidR="00E308B9">
              <w:rPr>
                <w:rFonts w:cs="Arial"/>
                <w:color w:val="000000"/>
                <w:szCs w:val="20"/>
                <w:lang w:val="en-AU" w:eastAsia="en-AU"/>
              </w:rPr>
              <w:t>170</w:t>
            </w:r>
          </w:p>
        </w:tc>
      </w:tr>
      <w:tr w:rsidR="003458CC" w:rsidRPr="00ED142D" w14:paraId="329F2BBF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1DBE1B4" w14:textId="77777777" w:rsidR="003458CC" w:rsidRPr="00ED142D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9.2</w:t>
            </w:r>
          </w:p>
        </w:tc>
        <w:tc>
          <w:tcPr>
            <w:tcW w:w="6204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3B6E73C2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FWC to deal with disputes made under s.372</w:t>
            </w:r>
          </w:p>
        </w:tc>
        <w:tc>
          <w:tcPr>
            <w:tcW w:w="1734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75BAA41" w14:textId="0B25BB79" w:rsidR="003458CC" w:rsidRPr="00F56064" w:rsidRDefault="000B78F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</w:t>
            </w:r>
            <w:r w:rsidR="00E308B9">
              <w:rPr>
                <w:rFonts w:cs="Arial"/>
                <w:color w:val="000000"/>
                <w:szCs w:val="20"/>
                <w:lang w:val="en-AU" w:eastAsia="en-AU"/>
              </w:rPr>
              <w:t>09</w:t>
            </w:r>
          </w:p>
        </w:tc>
      </w:tr>
      <w:tr w:rsidR="003458CC" w:rsidRPr="007E4B3B" w14:paraId="0EA8D377" w14:textId="77777777" w:rsidTr="00810A6E">
        <w:trPr>
          <w:trHeight w:val="799"/>
        </w:trPr>
        <w:tc>
          <w:tcPr>
            <w:tcW w:w="170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F5E17B4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77C01BA5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Disputes made under s.365 that have been finalised*</w:t>
            </w:r>
          </w:p>
        </w:tc>
        <w:tc>
          <w:tcPr>
            <w:tcW w:w="17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FF17F2E" w14:textId="3419D0CE" w:rsidR="003458CC" w:rsidRPr="00F56064" w:rsidRDefault="00FF4D26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  <w:r w:rsidR="00E308B9">
              <w:rPr>
                <w:rFonts w:cs="Arial"/>
                <w:color w:val="000000"/>
                <w:szCs w:val="20"/>
                <w:lang w:val="en-AU" w:eastAsia="en-AU"/>
              </w:rPr>
              <w:t>026</w:t>
            </w:r>
          </w:p>
        </w:tc>
      </w:tr>
      <w:tr w:rsidR="003458CC" w:rsidRPr="007E4B3B" w14:paraId="5CF8E44F" w14:textId="77777777" w:rsidTr="00810A6E">
        <w:trPr>
          <w:trHeight w:val="799"/>
        </w:trPr>
        <w:tc>
          <w:tcPr>
            <w:tcW w:w="170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7DC54834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9.3</w:t>
            </w:r>
          </w:p>
        </w:tc>
        <w:tc>
          <w:tcPr>
            <w:tcW w:w="620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146FFA24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Certificates issued under s.369 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3"/>
            </w:r>
          </w:p>
        </w:tc>
        <w:tc>
          <w:tcPr>
            <w:tcW w:w="17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26DBE550" w14:textId="062A13CB" w:rsidR="003458CC" w:rsidRPr="00F56064" w:rsidRDefault="000B78F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highlight w:val="yellow"/>
                <w:lang w:val="en-AU" w:eastAsia="en-AU"/>
              </w:rPr>
            </w:pPr>
            <w:r w:rsidRPr="000B78F3">
              <w:rPr>
                <w:rFonts w:cs="Arial"/>
                <w:color w:val="000000"/>
                <w:szCs w:val="20"/>
                <w:lang w:val="en-AU" w:eastAsia="en-AU"/>
              </w:rPr>
              <w:t>2</w:t>
            </w:r>
            <w:r w:rsidR="00E308B9">
              <w:rPr>
                <w:rFonts w:cs="Arial"/>
                <w:color w:val="000000"/>
                <w:szCs w:val="20"/>
                <w:lang w:val="en-AU" w:eastAsia="en-AU"/>
              </w:rPr>
              <w:t>98</w:t>
            </w:r>
          </w:p>
        </w:tc>
      </w:tr>
      <w:tr w:rsidR="003458CC" w:rsidRPr="007E4B3B" w14:paraId="05C21718" w14:textId="77777777" w:rsidTr="00810A6E">
        <w:trPr>
          <w:trHeight w:val="799"/>
        </w:trPr>
        <w:tc>
          <w:tcPr>
            <w:tcW w:w="170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535B9805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7BE3D22D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Disputes made under s.372 that have been finalised*</w:t>
            </w:r>
          </w:p>
        </w:tc>
        <w:tc>
          <w:tcPr>
            <w:tcW w:w="17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6E030ACC" w14:textId="1E1F14AF" w:rsidR="003458CC" w:rsidRPr="00F56064" w:rsidRDefault="00E308B9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highlight w:val="yellow"/>
                <w:lang w:val="en-AU" w:eastAsia="en-AU"/>
              </w:rPr>
            </w:pPr>
            <w:r w:rsidRPr="00E308B9">
              <w:rPr>
                <w:rFonts w:cs="Arial"/>
                <w:color w:val="000000"/>
                <w:szCs w:val="20"/>
                <w:lang w:val="en-AU" w:eastAsia="en-AU"/>
              </w:rPr>
              <w:t>200</w:t>
            </w:r>
          </w:p>
        </w:tc>
      </w:tr>
      <w:tr w:rsidR="003458CC" w:rsidRPr="007E4B3B" w14:paraId="13318150" w14:textId="77777777" w:rsidTr="00810A6E">
        <w:trPr>
          <w:trHeight w:val="799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CA540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10</w:t>
            </w:r>
          </w:p>
        </w:tc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45C3E33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Unfair dismissal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AFBF9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3458CC" w:rsidRPr="007E4B3B" w14:paraId="6CD95910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D3A854B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79188707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Applications for orders granting a remedy made under s.394 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D011041" w14:textId="43078DD9" w:rsidR="003458CC" w:rsidRPr="000B78F3" w:rsidRDefault="0022588E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Cs/>
                <w:color w:val="000000"/>
                <w:szCs w:val="20"/>
                <w:lang w:val="en-AU" w:eastAsia="en-AU"/>
              </w:rPr>
              <w:t>2</w:t>
            </w:r>
            <w:r w:rsidR="00E308B9">
              <w:rPr>
                <w:rFonts w:cs="Arial"/>
                <w:bCs/>
                <w:color w:val="000000"/>
                <w:szCs w:val="20"/>
                <w:lang w:val="en-AU" w:eastAsia="en-AU"/>
              </w:rPr>
              <w:t>734</w:t>
            </w:r>
          </w:p>
        </w:tc>
      </w:tr>
      <w:tr w:rsidR="003458CC" w:rsidRPr="007E4B3B" w14:paraId="62DCBD55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93AB7A4" w14:textId="77777777" w:rsidR="003458CC" w:rsidRPr="00B93313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iCs/>
                <w:color w:val="000000"/>
                <w:szCs w:val="20"/>
                <w:lang w:val="en-AU" w:eastAsia="en-AU"/>
              </w:rPr>
            </w:pPr>
            <w:r w:rsidRPr="00B93313">
              <w:rPr>
                <w:rFonts w:cs="Arial"/>
                <w:iCs/>
                <w:color w:val="000000"/>
                <w:szCs w:val="20"/>
                <w:lang w:val="en-AU" w:eastAsia="en-AU"/>
              </w:rPr>
              <w:t>10.2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CA40019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color w:val="000000"/>
                <w:szCs w:val="20"/>
                <w:lang w:val="en-AU" w:eastAsia="en-AU"/>
              </w:rPr>
              <w:t xml:space="preserve">Applications for an order granting a remedy under s.394: 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AA479AE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3458CC" w:rsidRPr="007E4B3B" w14:paraId="05DFDB82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9585DC4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10.2(a)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E11F3A8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in relation to which the dismissal was found to be unfair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1BD4A7F" w14:textId="168AC6A0" w:rsidR="003458CC" w:rsidRPr="00F56064" w:rsidRDefault="00E308B9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18</w:t>
            </w:r>
          </w:p>
        </w:tc>
      </w:tr>
      <w:tr w:rsidR="003458CC" w:rsidRPr="007E4B3B" w14:paraId="04B15DE0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7F4B6F5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10.2(a)(</w:t>
            </w:r>
            <w:proofErr w:type="spellStart"/>
            <w:r>
              <w:rPr>
                <w:rFonts w:cs="Arial"/>
                <w:color w:val="000000"/>
                <w:szCs w:val="20"/>
                <w:lang w:val="en-AU" w:eastAsia="en-AU"/>
              </w:rPr>
              <w:t>i</w:t>
            </w:r>
            <w:proofErr w:type="spellEnd"/>
            <w:r>
              <w:rPr>
                <w:rFonts w:cs="Arial"/>
                <w:color w:val="000000"/>
                <w:szCs w:val="20"/>
                <w:lang w:val="en-AU" w:eastAsia="en-AU"/>
              </w:rPr>
              <w:t>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21BBFB5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Reinstatement orders made under s.391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D96290A" w14:textId="4D4A91F5" w:rsidR="003458CC" w:rsidRPr="00F56064" w:rsidRDefault="00E308B9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5</w:t>
            </w:r>
          </w:p>
        </w:tc>
      </w:tr>
      <w:tr w:rsidR="003458CC" w:rsidRPr="007E4B3B" w14:paraId="79DBFC8A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36AFA85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10.2(a)(ii)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A19973B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Orders made under s.392 for the payment of compensation to a person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2CBA740" w14:textId="444C8BF3" w:rsidR="003458CC" w:rsidRPr="00F56064" w:rsidRDefault="0022588E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  <w:r w:rsidR="00E308B9">
              <w:rPr>
                <w:rFonts w:cs="Arial"/>
                <w:color w:val="000000"/>
                <w:szCs w:val="20"/>
                <w:lang w:val="en-AU" w:eastAsia="en-AU"/>
              </w:rPr>
              <w:t>2</w:t>
            </w:r>
          </w:p>
        </w:tc>
      </w:tr>
      <w:tr w:rsidR="003458CC" w:rsidRPr="007E4B3B" w14:paraId="6A78BA04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774467A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lastRenderedPageBreak/>
              <w:t>10.2(b)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2C0720B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Applications that related to a small business employer 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4"/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BE3BA8D" w14:textId="3C2FCE48" w:rsidR="003458CC" w:rsidRPr="00F56064" w:rsidRDefault="00E308B9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408</w:t>
            </w:r>
          </w:p>
        </w:tc>
      </w:tr>
      <w:tr w:rsidR="003458CC" w:rsidRPr="007E4B3B" w14:paraId="43C5FE6F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8522F7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10.2(c)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729B2CB4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Applications dismissed because dismissal was found to be fair 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5"/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460EE077" w14:textId="7C955D27" w:rsidR="003458CC" w:rsidRPr="00F56064" w:rsidRDefault="000B481D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3</w:t>
            </w:r>
            <w:r w:rsidR="006969F3">
              <w:rPr>
                <w:rFonts w:cs="Arial"/>
                <w:color w:val="000000"/>
                <w:szCs w:val="20"/>
                <w:lang w:val="en-AU" w:eastAsia="en-AU"/>
              </w:rPr>
              <w:t>3</w:t>
            </w:r>
          </w:p>
        </w:tc>
      </w:tr>
      <w:tr w:rsidR="003458CC" w:rsidRPr="007E4B3B" w14:paraId="00DC167B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DBED3EC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10.2(ca)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3CD4D848" w14:textId="06F7DC83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The number of applications dismissed in a quarter under section</w:t>
            </w:r>
            <w:r w:rsidR="007C0A46">
              <w:rPr>
                <w:rFonts w:cs="Arial"/>
                <w:color w:val="000000"/>
                <w:szCs w:val="20"/>
                <w:lang w:val="en-AU" w:eastAsia="en-AU"/>
              </w:rPr>
              <w:t> </w:t>
            </w: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399A of the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4C7A09F0" w14:textId="38F2343D" w:rsidR="003458CC" w:rsidRPr="00F56064" w:rsidRDefault="007C7AC7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  <w:r w:rsidR="006969F3">
              <w:rPr>
                <w:rFonts w:cs="Arial"/>
                <w:color w:val="000000"/>
                <w:szCs w:val="20"/>
                <w:lang w:val="en-AU" w:eastAsia="en-AU"/>
              </w:rPr>
              <w:t>6</w:t>
            </w:r>
          </w:p>
        </w:tc>
      </w:tr>
      <w:tr w:rsidR="003458CC" w:rsidRPr="007E4B3B" w14:paraId="76BD63C6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6571B71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10.2(d)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6C47EB8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Claims dismissed because the dismissal was consistent with the Small Business Fair Dismissal Code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B3E0E74" w14:textId="0894C871" w:rsidR="003458CC" w:rsidRPr="00F56064" w:rsidRDefault="006969F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</w:p>
        </w:tc>
      </w:tr>
      <w:tr w:rsidR="003458CC" w:rsidRPr="007E4B3B" w14:paraId="462B03A3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AA98D2D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10.2(e)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3599E711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Claims dismissed because the dismissal was a case of genuine redundancy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C424A58" w14:textId="29277AAC" w:rsidR="003458CC" w:rsidRPr="00F56064" w:rsidRDefault="006969F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8</w:t>
            </w:r>
          </w:p>
        </w:tc>
      </w:tr>
      <w:tr w:rsidR="003458CC" w:rsidRPr="007E4B3B" w14:paraId="36B6F33D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B374CD1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10.2(f)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38AEE81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Cases dismissed for want of jurisdiction 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6"/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3EC9903" w14:textId="70DA9A7B" w:rsidR="003458CC" w:rsidRPr="00F56064" w:rsidRDefault="006969F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78</w:t>
            </w:r>
          </w:p>
        </w:tc>
      </w:tr>
      <w:tr w:rsidR="003458CC" w:rsidRPr="00860C3B" w14:paraId="606BDA3D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39E3B43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10.2(g)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854337D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Cases settled without a decision being made 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7"/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147F417" w14:textId="49EC2A0A" w:rsidR="003458CC" w:rsidRPr="00F56064" w:rsidRDefault="007C7AC7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highlight w:val="yellow"/>
                <w:lang w:val="en-AU" w:eastAsia="en-AU"/>
              </w:rPr>
            </w:pPr>
            <w:r w:rsidRPr="007C7AC7">
              <w:rPr>
                <w:rFonts w:cs="Arial"/>
                <w:color w:val="000000"/>
                <w:szCs w:val="20"/>
                <w:lang w:val="en-AU" w:eastAsia="en-AU"/>
              </w:rPr>
              <w:t>2</w:t>
            </w:r>
            <w:r w:rsidR="006969F3">
              <w:rPr>
                <w:rFonts w:cs="Arial"/>
                <w:color w:val="000000"/>
                <w:szCs w:val="20"/>
                <w:lang w:val="en-AU" w:eastAsia="en-AU"/>
              </w:rPr>
              <w:t>494</w:t>
            </w:r>
          </w:p>
        </w:tc>
      </w:tr>
      <w:tr w:rsidR="003458CC" w:rsidRPr="00860C3B" w14:paraId="7F410666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A045BB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10.2(h)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339FDC2B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The time from the date of the application to the date of judgment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8"/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16CE312B" w14:textId="4A8D10B3" w:rsidR="003458CC" w:rsidRPr="00F56064" w:rsidRDefault="00655818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highlight w:val="yellow"/>
                <w:lang w:val="en-AU" w:eastAsia="en-AU"/>
              </w:rPr>
            </w:pPr>
            <w:r w:rsidRPr="00655818"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  <w:r w:rsidR="006969F3">
              <w:rPr>
                <w:rFonts w:cs="Arial"/>
                <w:color w:val="000000"/>
                <w:szCs w:val="20"/>
                <w:lang w:val="en-AU" w:eastAsia="en-AU"/>
              </w:rPr>
              <w:t>45.89</w:t>
            </w:r>
          </w:p>
        </w:tc>
      </w:tr>
      <w:tr w:rsidR="003458CC" w:rsidRPr="00860C3B" w14:paraId="3FEF4ADE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C9F77B4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10.2(</w:t>
            </w:r>
            <w:proofErr w:type="spellStart"/>
            <w:r>
              <w:rPr>
                <w:rFonts w:cs="Arial"/>
                <w:color w:val="000000"/>
                <w:szCs w:val="20"/>
                <w:lang w:val="en-AU" w:eastAsia="en-AU"/>
              </w:rPr>
              <w:t>i</w:t>
            </w:r>
            <w:proofErr w:type="spellEnd"/>
            <w:r>
              <w:rPr>
                <w:rFonts w:cs="Arial"/>
                <w:color w:val="000000"/>
                <w:szCs w:val="20"/>
                <w:lang w:val="en-AU" w:eastAsia="en-AU"/>
              </w:rPr>
              <w:t>) &amp; (j)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CC02FF3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szCs w:val="20"/>
                <w:lang w:val="en-AU" w:eastAsia="en-AU"/>
              </w:rPr>
              <w:t xml:space="preserve">Number of cases settled by the conduct of 1 or more conferences / the number of cases settled by hearing </w:t>
            </w:r>
            <w:r w:rsidRPr="00FB4C39">
              <w:rPr>
                <w:rStyle w:val="FootnoteReference"/>
                <w:rFonts w:cs="Arial"/>
                <w:szCs w:val="20"/>
                <w:lang w:val="en-AU" w:eastAsia="en-AU"/>
              </w:rPr>
              <w:footnoteReference w:id="9"/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43FC44FC" w14:textId="78E7EB5F" w:rsidR="003458CC" w:rsidRPr="00F56064" w:rsidRDefault="007C7AC7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 w:themeColor="text1"/>
                <w:szCs w:val="20"/>
                <w:highlight w:val="yellow"/>
                <w:lang w:val="en-AU" w:eastAsia="en-AU"/>
              </w:rPr>
            </w:pPr>
            <w:r w:rsidRPr="007C7AC7">
              <w:rPr>
                <w:rFonts w:cs="Arial"/>
                <w:color w:val="000000" w:themeColor="text1"/>
                <w:szCs w:val="20"/>
                <w:lang w:val="en-AU" w:eastAsia="en-AU"/>
              </w:rPr>
              <w:t>12</w:t>
            </w:r>
            <w:r w:rsidR="006969F3">
              <w:rPr>
                <w:rFonts w:cs="Arial"/>
                <w:color w:val="000000" w:themeColor="text1"/>
                <w:szCs w:val="20"/>
                <w:lang w:val="en-AU" w:eastAsia="en-AU"/>
              </w:rPr>
              <w:t>9</w:t>
            </w:r>
          </w:p>
        </w:tc>
      </w:tr>
      <w:tr w:rsidR="003458CC" w:rsidRPr="00860C3B" w14:paraId="01AB646C" w14:textId="77777777" w:rsidTr="003B1B9D">
        <w:trPr>
          <w:trHeight w:val="799"/>
        </w:trPr>
        <w:tc>
          <w:tcPr>
            <w:tcW w:w="1701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5A17FFE3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10.3</w:t>
            </w:r>
          </w:p>
        </w:tc>
        <w:tc>
          <w:tcPr>
            <w:tcW w:w="6204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65C08E1D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under s.394 for FWC to deal with disputes for which the tribunal had allowed an extension of time</w:t>
            </w:r>
          </w:p>
        </w:tc>
        <w:tc>
          <w:tcPr>
            <w:tcW w:w="1734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2718E8E5" w14:textId="77B72DD0" w:rsidR="003458CC" w:rsidRPr="007C7AC7" w:rsidRDefault="006969F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</w:t>
            </w:r>
          </w:p>
        </w:tc>
      </w:tr>
      <w:tr w:rsidR="003458CC" w:rsidRPr="00860C3B" w14:paraId="1483DB93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273844CC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10.4</w:t>
            </w:r>
          </w:p>
        </w:tc>
        <w:tc>
          <w:tcPr>
            <w:tcW w:w="6204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34B41D7B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Orders for costs against a lawyer or a paid agent made under s.401</w:t>
            </w:r>
          </w:p>
        </w:tc>
        <w:tc>
          <w:tcPr>
            <w:tcW w:w="1734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7CDBBA37" w14:textId="1E3E199B" w:rsidR="003458CC" w:rsidRPr="007C7AC7" w:rsidRDefault="0020672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7C7AC7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860C3B" w14:paraId="60E05E6F" w14:textId="77777777" w:rsidTr="003B1B9D">
        <w:trPr>
          <w:trHeight w:val="799"/>
        </w:trPr>
        <w:tc>
          <w:tcPr>
            <w:tcW w:w="1701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218B592A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10.5</w:t>
            </w:r>
          </w:p>
        </w:tc>
        <w:tc>
          <w:tcPr>
            <w:tcW w:w="6204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79E87406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The number of costs orders made against a party to a matter in a quarter under s400A of the Act</w:t>
            </w:r>
          </w:p>
        </w:tc>
        <w:tc>
          <w:tcPr>
            <w:tcW w:w="1734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65B80D3A" w14:textId="6DD7D9BC" w:rsidR="003458CC" w:rsidRPr="007C7AC7" w:rsidRDefault="004F21DD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7C7AC7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860C3B" w14:paraId="66C84F8B" w14:textId="77777777" w:rsidTr="003B1B9D">
        <w:trPr>
          <w:trHeight w:val="799"/>
        </w:trPr>
        <w:tc>
          <w:tcPr>
            <w:tcW w:w="1701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3A58A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42511D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Application dismissed under ss. 399A and 587 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10"/>
            </w:r>
          </w:p>
        </w:tc>
        <w:tc>
          <w:tcPr>
            <w:tcW w:w="173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E7EEE" w14:textId="39AB3676" w:rsidR="003458CC" w:rsidRPr="007C7AC7" w:rsidRDefault="00F14DFF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7C7AC7"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  <w:r w:rsidR="006969F3">
              <w:rPr>
                <w:rFonts w:cs="Arial"/>
                <w:color w:val="000000"/>
                <w:szCs w:val="20"/>
                <w:lang w:val="en-AU" w:eastAsia="en-AU"/>
              </w:rPr>
              <w:t>54</w:t>
            </w:r>
          </w:p>
        </w:tc>
      </w:tr>
      <w:tr w:rsidR="003458CC" w:rsidRPr="007E4B3B" w14:paraId="6F22DB61" w14:textId="77777777" w:rsidTr="00810A6E">
        <w:trPr>
          <w:trHeight w:val="799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B557B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lastRenderedPageBreak/>
              <w:t>11</w:t>
            </w:r>
          </w:p>
        </w:tc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BFB385B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Protected action ballots and industrial action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DF1D2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3458CC" w:rsidRPr="007E4B3B" w14:paraId="24C8AF57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470D21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BCF6C40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protected ballot orders made under s.437*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F78B51C" w14:textId="0CC1D703" w:rsidR="003458CC" w:rsidRPr="00F56064" w:rsidRDefault="00A0238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  <w:r w:rsidR="00571686">
              <w:rPr>
                <w:rFonts w:cs="Arial"/>
                <w:color w:val="000000"/>
                <w:szCs w:val="20"/>
                <w:lang w:val="en-AU" w:eastAsia="en-AU"/>
              </w:rPr>
              <w:t>59</w:t>
            </w:r>
          </w:p>
        </w:tc>
      </w:tr>
      <w:tr w:rsidR="003458CC" w:rsidRPr="007E4B3B" w14:paraId="1BD2BD07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1FB70FA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11.1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629EE86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to vary protected ballot orders made under s.447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1B0845C" w14:textId="6974C0A0" w:rsidR="003458CC" w:rsidRPr="00F56064" w:rsidRDefault="00571686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5</w:t>
            </w:r>
          </w:p>
        </w:tc>
      </w:tr>
      <w:tr w:rsidR="003458CC" w:rsidRPr="007E4B3B" w14:paraId="73F7D363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EAA75E7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11.2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C7A203E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to revoke protected ballot orders made under s.448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433D825" w14:textId="5575BEA8" w:rsidR="003458CC" w:rsidRPr="00F56064" w:rsidRDefault="00571686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5</w:t>
            </w:r>
          </w:p>
        </w:tc>
      </w:tr>
      <w:tr w:rsidR="003458CC" w:rsidRPr="007E4B3B" w14:paraId="0655B58F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57575E7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11.3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638D8FE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to extend periods in which industrial action is authorised made under s.459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4DE932FB" w14:textId="2F3FC502" w:rsidR="003458CC" w:rsidRPr="00F56064" w:rsidRDefault="00571686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48</w:t>
            </w:r>
          </w:p>
        </w:tc>
      </w:tr>
      <w:tr w:rsidR="003458CC" w:rsidRPr="007E4B3B" w14:paraId="0BECB1B4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22D16B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11.4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4FC8BEA0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orders varying the proportion by which an employee’s payments are reduced made under s.472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345E846" w14:textId="16E7DB44" w:rsidR="003458CC" w:rsidRPr="00F56064" w:rsidRDefault="00AF0D64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72460DCD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6A0BED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9584C28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Orders made under s.437 for a protected ballot order*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1B6E51D5" w14:textId="6705272A" w:rsidR="003458CC" w:rsidRPr="00F56064" w:rsidRDefault="00914D77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  <w:r w:rsidR="00571686">
              <w:rPr>
                <w:rFonts w:cs="Arial"/>
                <w:color w:val="000000"/>
                <w:szCs w:val="20"/>
                <w:lang w:val="en-AU" w:eastAsia="en-AU"/>
              </w:rPr>
              <w:t>47</w:t>
            </w:r>
          </w:p>
        </w:tc>
      </w:tr>
      <w:tr w:rsidR="003458CC" w:rsidRPr="007E4B3B" w14:paraId="377EF916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48C5EDF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11.5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8204BFC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Orders made under s.447 to vary a protected ballot order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A0FB427" w14:textId="1331370F" w:rsidR="003458CC" w:rsidRPr="00F56064" w:rsidRDefault="00571686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5</w:t>
            </w:r>
          </w:p>
        </w:tc>
      </w:tr>
      <w:tr w:rsidR="003458CC" w:rsidRPr="007E4B3B" w14:paraId="03AB580D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D268E52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11.7</w:t>
            </w:r>
          </w:p>
        </w:tc>
        <w:tc>
          <w:tcPr>
            <w:tcW w:w="6204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6B2EA4A5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Extensions made under s.459 to extend a period in which industrial action is authorised</w:t>
            </w:r>
          </w:p>
        </w:tc>
        <w:tc>
          <w:tcPr>
            <w:tcW w:w="1734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776F4B5E" w14:textId="45781222" w:rsidR="003458CC" w:rsidRPr="00F56064" w:rsidRDefault="00571686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48</w:t>
            </w:r>
          </w:p>
        </w:tc>
      </w:tr>
      <w:tr w:rsidR="003458CC" w:rsidRPr="007E4B3B" w14:paraId="48B6CCA9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DAAC9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11.8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6DC679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Orders made under s.472 varying the proportion by which an employee’s payments are reduced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3E78D" w14:textId="1D4550A9" w:rsidR="003458CC" w:rsidRPr="00F56064" w:rsidRDefault="004F21DD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17395FAC" w14:textId="77777777" w:rsidTr="00810A6E">
        <w:trPr>
          <w:trHeight w:val="799"/>
        </w:trPr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7D65154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12</w:t>
            </w:r>
          </w:p>
        </w:tc>
        <w:tc>
          <w:tcPr>
            <w:tcW w:w="6204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3FAC680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Right of entry</w:t>
            </w:r>
          </w:p>
        </w:tc>
        <w:tc>
          <w:tcPr>
            <w:tcW w:w="173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69E052D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3458CC" w:rsidRPr="007E4B3B" w14:paraId="23BAA706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F181889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A720B73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orders relating to access to non-member records made under s.483AA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42DFFC9" w14:textId="596CCDC6" w:rsidR="003458CC" w:rsidRPr="00F56064" w:rsidRDefault="00F70CB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</w:t>
            </w:r>
          </w:p>
        </w:tc>
      </w:tr>
      <w:tr w:rsidR="003458CC" w:rsidRPr="007E4B3B" w14:paraId="45806B5D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AA66553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C89FA51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orders relating to a dispute about the operation of Part 3-4 made under s.505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454D51D" w14:textId="76AA8540" w:rsidR="003458CC" w:rsidRPr="00F56064" w:rsidRDefault="007B4F9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11</w:t>
            </w:r>
          </w:p>
        </w:tc>
      </w:tr>
      <w:tr w:rsidR="003458CC" w:rsidRPr="007E4B3B" w14:paraId="62170107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AA3A09B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12.3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25541A3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Orders relating to access to non-member records made under s.483AA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BC3D033" w14:textId="43C958AD" w:rsidR="003458CC" w:rsidRPr="00F56064" w:rsidRDefault="00F70CB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</w:p>
        </w:tc>
      </w:tr>
      <w:tr w:rsidR="003458CC" w:rsidRPr="007E4B3B" w14:paraId="2AD91BC3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8F54D8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12.4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40B69A24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Orders relating to a dispute about the operation of Part 3-4 made under s.505 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11"/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8442F58" w14:textId="7962CC6E" w:rsidR="003458CC" w:rsidRPr="00F56064" w:rsidRDefault="00B17B3D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  <w:r w:rsidR="003458CC" w:rsidRPr="00F56064">
              <w:rPr>
                <w:rFonts w:cs="Arial"/>
                <w:color w:val="000000"/>
                <w:szCs w:val="20"/>
                <w:lang w:val="en-AU" w:eastAsia="en-AU"/>
              </w:rPr>
              <w:t xml:space="preserve"> </w:t>
            </w:r>
          </w:p>
        </w:tc>
      </w:tr>
      <w:tr w:rsidR="003458CC" w:rsidRPr="007E4B3B" w14:paraId="02C05588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60AC4AE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12.5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462833EF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Actions restricting the rights exercisable under Part 3-4 by an organisation, or officials of an organisation taken under s.508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F5D20CF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543971CF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9DFBF4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12.6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72D7864C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Entry permits revoked under s.510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1480D77" w14:textId="6995D3B1" w:rsidR="003458CC" w:rsidRPr="00F56064" w:rsidRDefault="00914D77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14FEE15E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ACFFB66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lastRenderedPageBreak/>
              <w:t>12.7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7EC52CB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Entry permits suspended under s.510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0310E50" w14:textId="3E3F73AC" w:rsidR="003458CC" w:rsidRPr="00F56064" w:rsidRDefault="00F70CB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1163199E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187F82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12.8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73E06614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entry permits made under s.512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2B914E4" w14:textId="565FB5FE" w:rsidR="003458CC" w:rsidRPr="00F56064" w:rsidRDefault="001D6488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</w:t>
            </w:r>
            <w:r w:rsidR="007B4F9C">
              <w:rPr>
                <w:rFonts w:cs="Arial"/>
                <w:color w:val="000000"/>
                <w:szCs w:val="20"/>
                <w:lang w:val="en-AU" w:eastAsia="en-AU"/>
              </w:rPr>
              <w:t>72</w:t>
            </w:r>
          </w:p>
        </w:tc>
      </w:tr>
      <w:tr w:rsidR="003458CC" w:rsidRPr="007E4B3B" w14:paraId="33601802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DA6B04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12.9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3482DCD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exemption certificates made under s.519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1311F7E7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713D7659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885DC52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12.10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261F63B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affected member certificates made under s.520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32FF100" w14:textId="52100074" w:rsidR="003458CC" w:rsidRPr="00F56064" w:rsidRDefault="008C1AD7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008A5481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DF21D01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12.11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C4FA620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Entry permits issued under s.512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6A4EFA6" w14:textId="6960D3C7" w:rsidR="003458CC" w:rsidRPr="00F56064" w:rsidRDefault="004F21DD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</w:t>
            </w:r>
            <w:r w:rsidR="008C1AD7">
              <w:rPr>
                <w:rFonts w:cs="Arial"/>
                <w:color w:val="000000"/>
                <w:szCs w:val="20"/>
                <w:lang w:val="en-AU" w:eastAsia="en-AU"/>
              </w:rPr>
              <w:t>21</w:t>
            </w:r>
          </w:p>
        </w:tc>
      </w:tr>
      <w:tr w:rsidR="003458CC" w:rsidRPr="007E4B3B" w14:paraId="6E17363B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5D877E2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12.12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C7BFA95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Exemption certificates issued under s.519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B49177E" w14:textId="54D65F31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041CAFB0" w14:textId="77777777" w:rsidTr="00810A6E">
        <w:trPr>
          <w:trHeight w:val="637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86036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12.13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9DFA4F4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Affected member certificates issued under s.520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7D3FE" w14:textId="63D79D25" w:rsidR="003458CC" w:rsidRPr="00F56064" w:rsidRDefault="004F21DD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7480B0EC" w14:textId="77777777" w:rsidTr="00810A6E">
        <w:trPr>
          <w:trHeight w:val="678"/>
        </w:trPr>
        <w:tc>
          <w:tcPr>
            <w:tcW w:w="1701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5B8CA271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13</w:t>
            </w:r>
          </w:p>
        </w:tc>
        <w:tc>
          <w:tcPr>
            <w:tcW w:w="6204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3D40A909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proofErr w:type="gramStart"/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Miscellaneous—disputes</w:t>
            </w:r>
            <w:proofErr w:type="gramEnd"/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74A18BE4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3458CC" w:rsidRPr="0064416A" w14:paraId="5A28776B" w14:textId="77777777" w:rsidTr="00810A6E">
        <w:trPr>
          <w:trHeight w:val="717"/>
        </w:trPr>
        <w:tc>
          <w:tcPr>
            <w:tcW w:w="1701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08103AC2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13.1</w:t>
            </w:r>
          </w:p>
        </w:tc>
        <w:tc>
          <w:tcPr>
            <w:tcW w:w="6204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71AAE30A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FWC to deal with disputes in relation to a refusal by an employer for flexible working arrangements made under s.739</w:t>
            </w:r>
          </w:p>
        </w:tc>
        <w:tc>
          <w:tcPr>
            <w:tcW w:w="1734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43D4EA2C" w14:textId="4F54E334" w:rsidR="003458CC" w:rsidRPr="00F56064" w:rsidRDefault="008C1AD7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11</w:t>
            </w:r>
          </w:p>
        </w:tc>
      </w:tr>
      <w:tr w:rsidR="003458CC" w:rsidRPr="007E4B3B" w14:paraId="6BFD24AB" w14:textId="77777777" w:rsidTr="00810A6E">
        <w:trPr>
          <w:trHeight w:val="568"/>
        </w:trPr>
        <w:tc>
          <w:tcPr>
            <w:tcW w:w="1701" w:type="dxa"/>
            <w:tcBorders>
              <w:top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5D7A311D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13.2</w:t>
            </w:r>
          </w:p>
        </w:tc>
        <w:tc>
          <w:tcPr>
            <w:tcW w:w="6204" w:type="dxa"/>
            <w:tcBorders>
              <w:top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33BB1F4B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FWC to deal with disputes made under s.773</w:t>
            </w:r>
          </w:p>
        </w:tc>
        <w:tc>
          <w:tcPr>
            <w:tcW w:w="1734" w:type="dxa"/>
            <w:tcBorders>
              <w:top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2CAC6075" w14:textId="18AC3A9B" w:rsidR="003458CC" w:rsidRPr="00F56064" w:rsidRDefault="008C1AD7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40</w:t>
            </w:r>
          </w:p>
        </w:tc>
      </w:tr>
      <w:tr w:rsidR="003458CC" w:rsidRPr="007E4B3B" w14:paraId="02888E34" w14:textId="77777777" w:rsidTr="00810A6E">
        <w:trPr>
          <w:trHeight w:val="696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4AEDA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13.3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64CF6A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Certificates issued under s.777 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12"/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5F6C5" w14:textId="1A1540D0" w:rsidR="003458CC" w:rsidRPr="00F56064" w:rsidRDefault="008C1AD7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3EE5D1FA" w14:textId="77777777" w:rsidTr="00810A6E">
        <w:trPr>
          <w:trHeight w:val="699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421EE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13A</w:t>
            </w:r>
          </w:p>
        </w:tc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E568B69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Registered organisations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F192F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3458CC" w:rsidRPr="007E4B3B" w14:paraId="57021523" w14:textId="77777777" w:rsidTr="00810A6E">
        <w:trPr>
          <w:trHeight w:val="692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B53C9D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13A.1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70E30FE0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registration made under s.18A, FW (RO)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1E4F118" w14:textId="69C80021" w:rsidR="003458CC" w:rsidRPr="00F56064" w:rsidRDefault="008C1AD7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0D1AC5B8" w14:textId="77777777" w:rsidTr="00810A6E">
        <w:trPr>
          <w:trHeight w:val="687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5F1BD61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13A.1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5FAE7AA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registration made under s.18B, FW (RO)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5962BCB" w14:textId="42553506" w:rsidR="003458CC" w:rsidRPr="00F56064" w:rsidRDefault="005A712E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6826AB21" w14:textId="77777777" w:rsidTr="00810A6E">
        <w:trPr>
          <w:trHeight w:val="711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71FD572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13A.1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7B4C59B1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registration made under s.18C, FW (RO)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B19CEFE" w14:textId="77DB29CC" w:rsidR="003458CC" w:rsidRPr="00F56064" w:rsidRDefault="000002A1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4977420F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E800E6B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13A.2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1B5FB43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orders made under s.133, FW (RO)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D74EB64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3C7FE585" w14:textId="77777777" w:rsidTr="00810A6E">
        <w:trPr>
          <w:trHeight w:val="642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F2E050C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13A.3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384A821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Orders made under s.133, FW (RO) Act 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332BCC0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4A094116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94FC02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13A.4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B94804B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representation orders made under s.137A, FW (RO) 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B0A6D20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645FA0C3" w14:textId="77777777" w:rsidTr="00810A6E">
        <w:trPr>
          <w:trHeight w:val="622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012C860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lastRenderedPageBreak/>
              <w:t>13A.5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4B9DED7B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Representation orders made under s.137A, FW (RO) Act 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4AC6306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ED142D" w14:paraId="3FA1E030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3A752E6" w14:textId="77777777" w:rsidR="003458CC" w:rsidRPr="00ED142D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13A.6(a)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5241747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recognition made under clause 1 of Schedule 2, FW (RO)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49DAA7A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489F7C9D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022716C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13A.6(b)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46609DD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orders cancelling recognition made under clause 3 of Schedule 2, FW (RO)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9951DA7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496346ED" w14:textId="77777777" w:rsidTr="00810A6E">
        <w:trPr>
          <w:trHeight w:val="5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97C70EC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13A.7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604D811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recognition granted under clause 1 of Schedule 2, FW (RO)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2E1BED9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4C0CC118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4BF81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13A.8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535D54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Orders cancelling recognition made under clause 3 of Schedule 2, FW (RO) Act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03276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745A8E50" w14:textId="77777777" w:rsidTr="00810A6E">
        <w:trPr>
          <w:trHeight w:val="799"/>
        </w:trPr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0588299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13B</w:t>
            </w:r>
          </w:p>
        </w:tc>
        <w:tc>
          <w:tcPr>
            <w:tcW w:w="6204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E96E8FE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Transitional instruments</w:t>
            </w:r>
          </w:p>
        </w:tc>
        <w:tc>
          <w:tcPr>
            <w:tcW w:w="173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E754810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3458CC" w:rsidRPr="007E4B3B" w14:paraId="3BFBF389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511280AF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13B.1</w:t>
            </w:r>
          </w:p>
        </w:tc>
        <w:tc>
          <w:tcPr>
            <w:tcW w:w="6204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4DDF8986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Applications for conditional terminations made under item 18 of Schedule 3, FW (TPCA) Act 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13"/>
            </w:r>
          </w:p>
        </w:tc>
        <w:tc>
          <w:tcPr>
            <w:tcW w:w="1734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3ABAC41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NA</w:t>
            </w:r>
          </w:p>
        </w:tc>
      </w:tr>
      <w:tr w:rsidR="003458CC" w:rsidRPr="007E4B3B" w14:paraId="05CD7936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A91E8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13B.2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7C4187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Conditional terminations made under item 18 of Schedule 3, FW (TPCA) Act 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14"/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AC67C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NA</w:t>
            </w:r>
          </w:p>
        </w:tc>
      </w:tr>
    </w:tbl>
    <w:p w14:paraId="63CF3A91" w14:textId="4E1C409F" w:rsidR="00EE1AB6" w:rsidRPr="00505093" w:rsidRDefault="00505093" w:rsidP="00505093">
      <w:pPr>
        <w:rPr>
          <w:b/>
          <w:sz w:val="24"/>
        </w:rPr>
      </w:pPr>
      <w:r>
        <w:rPr>
          <w:b/>
          <w:sz w:val="24"/>
        </w:rPr>
        <w:br/>
      </w:r>
      <w:r w:rsidR="00EE1AB6" w:rsidRPr="00505093">
        <w:rPr>
          <w:b/>
          <w:sz w:val="24"/>
        </w:rPr>
        <w:t>Notes</w:t>
      </w:r>
    </w:p>
    <w:p w14:paraId="2006CAB5" w14:textId="77777777" w:rsidR="00EE1AB6" w:rsidRDefault="00EE1AB6" w:rsidP="00505093">
      <w:r w:rsidRPr="009167D6">
        <w:t xml:space="preserve">* Additional </w:t>
      </w:r>
      <w:r>
        <w:t>i</w:t>
      </w:r>
      <w:r w:rsidRPr="009167D6">
        <w:t>nformation included for completeness by</w:t>
      </w:r>
      <w:r>
        <w:t xml:space="preserve"> the</w:t>
      </w:r>
      <w:r w:rsidRPr="009167D6">
        <w:t xml:space="preserve"> Fair Work </w:t>
      </w:r>
      <w:r>
        <w:t>Commission</w:t>
      </w:r>
      <w:r w:rsidRPr="009167D6">
        <w:t>.</w:t>
      </w:r>
    </w:p>
    <w:p w14:paraId="3F9B4929" w14:textId="77777777" w:rsidR="00EE1AB6" w:rsidRPr="009167D6" w:rsidRDefault="00EE1AB6" w:rsidP="00505093">
      <w:r w:rsidRPr="009167D6">
        <w:t xml:space="preserve">Unless otherwise stated sections referred to above reference the </w:t>
      </w:r>
      <w:r w:rsidRPr="009167D6">
        <w:rPr>
          <w:i/>
        </w:rPr>
        <w:t>Fair Work Act 2009.</w:t>
      </w:r>
    </w:p>
    <w:p w14:paraId="435287B4" w14:textId="77777777" w:rsidR="00EE1AB6" w:rsidRDefault="00EE1AB6" w:rsidP="00505093">
      <w:r w:rsidRPr="009167D6">
        <w:t xml:space="preserve">FW (TPCA) Act refers to the </w:t>
      </w:r>
      <w:r w:rsidRPr="009167D6">
        <w:rPr>
          <w:i/>
        </w:rPr>
        <w:t>Fair Work (Transitional Provisions and Consequential Amendments) Act 2009.</w:t>
      </w:r>
    </w:p>
    <w:p w14:paraId="502CEE1D" w14:textId="77777777" w:rsidR="00EE1AB6" w:rsidRDefault="00EE1AB6" w:rsidP="00505093">
      <w:r w:rsidRPr="009167D6">
        <w:t xml:space="preserve">FW (RO) Act refers to the </w:t>
      </w:r>
      <w:r w:rsidRPr="009167D6">
        <w:rPr>
          <w:i/>
        </w:rPr>
        <w:t xml:space="preserve">Fair Work (Registered </w:t>
      </w:r>
      <w:proofErr w:type="spellStart"/>
      <w:r w:rsidRPr="009167D6">
        <w:rPr>
          <w:i/>
        </w:rPr>
        <w:t>Organisations</w:t>
      </w:r>
      <w:proofErr w:type="spellEnd"/>
      <w:r w:rsidRPr="009167D6">
        <w:rPr>
          <w:i/>
        </w:rPr>
        <w:t>) Act 2009.</w:t>
      </w:r>
    </w:p>
    <w:p w14:paraId="30754905" w14:textId="77777777" w:rsidR="00EE1AB6" w:rsidRPr="00505093" w:rsidRDefault="00EE1AB6" w:rsidP="00505093">
      <w:pPr>
        <w:rPr>
          <w:b/>
          <w:sz w:val="24"/>
        </w:rPr>
      </w:pPr>
      <w:r w:rsidRPr="00505093">
        <w:rPr>
          <w:b/>
          <w:sz w:val="24"/>
        </w:rPr>
        <w:t>Disclaimer</w:t>
      </w:r>
    </w:p>
    <w:p w14:paraId="0C71D419" w14:textId="72872B71" w:rsidR="00C90AB7" w:rsidRDefault="00C90AB7" w:rsidP="00505093">
      <w:r>
        <w:t>This report should be read in conjunction with the Fair Work Commission information note for Quarterly reports</w:t>
      </w:r>
      <w:r w:rsidR="00FE3340">
        <w:t>.</w:t>
      </w:r>
    </w:p>
    <w:p w14:paraId="05E26DCC" w14:textId="77777777" w:rsidR="00EE1AB6" w:rsidRDefault="00EE1AB6" w:rsidP="00505093">
      <w:r w:rsidRPr="009167D6">
        <w:t xml:space="preserve">In compiling this quarterly report all efforts have been made to ensure statistical accuracy, however, minor revisions in figures may occur from time to time. The Fair Work </w:t>
      </w:r>
      <w:r>
        <w:t>Commission</w:t>
      </w:r>
      <w:r w:rsidRPr="009167D6">
        <w:t xml:space="preserve"> annual report, which is tabled in the Australian Parliament each year, is the official statistical record of tribunal activities for the financial year.</w:t>
      </w:r>
    </w:p>
    <w:p w14:paraId="7FADD0F1" w14:textId="77777777" w:rsidR="00EE1AB6" w:rsidRPr="00505093" w:rsidRDefault="00EE1AB6" w:rsidP="00505093">
      <w:pPr>
        <w:rPr>
          <w:b/>
          <w:sz w:val="24"/>
        </w:rPr>
      </w:pPr>
      <w:r w:rsidRPr="00505093">
        <w:rPr>
          <w:b/>
          <w:sz w:val="24"/>
        </w:rPr>
        <w:t>Further information</w:t>
      </w:r>
    </w:p>
    <w:p w14:paraId="05C8345A" w14:textId="62BBE483" w:rsidR="001D1A10" w:rsidRPr="00606400" w:rsidRDefault="00DE7C11" w:rsidP="00505093">
      <w:r w:rsidRPr="009167D6">
        <w:t xml:space="preserve">If you have an inquiry about this report please </w:t>
      </w:r>
      <w:r>
        <w:t>contact</w:t>
      </w:r>
      <w:r w:rsidR="00DB60A2">
        <w:t xml:space="preserve"> the</w:t>
      </w:r>
      <w:r w:rsidR="004A409A" w:rsidRPr="0063523F">
        <w:t xml:space="preserve"> </w:t>
      </w:r>
      <w:r w:rsidR="00A030FA">
        <w:t>Data Management Team, Enabling Services Branch</w:t>
      </w:r>
      <w:r w:rsidR="004A409A" w:rsidRPr="0063523F">
        <w:t xml:space="preserve"> by email </w:t>
      </w:r>
      <w:r w:rsidR="00A030FA">
        <w:t>at</w:t>
      </w:r>
      <w:r w:rsidR="00A030FA" w:rsidRPr="00505093">
        <w:rPr>
          <w:rStyle w:val="Links"/>
        </w:rPr>
        <w:t xml:space="preserve"> </w:t>
      </w:r>
      <w:hyperlink r:id="rId13" w:history="1">
        <w:r w:rsidR="00A030FA" w:rsidRPr="00505093">
          <w:rPr>
            <w:rStyle w:val="Links"/>
          </w:rPr>
          <w:t>tdr@fwc.gov.au</w:t>
        </w:r>
      </w:hyperlink>
      <w:r w:rsidR="00491674" w:rsidRPr="0020004C">
        <w:rPr>
          <w:szCs w:val="20"/>
        </w:rPr>
        <w:t>.</w:t>
      </w:r>
    </w:p>
    <w:sectPr w:rsidR="001D1A10" w:rsidRPr="00606400" w:rsidSect="00FB4B98">
      <w:footerReference w:type="default" r:id="rId14"/>
      <w:headerReference w:type="first" r:id="rId15"/>
      <w:footerReference w:type="first" r:id="rId16"/>
      <w:type w:val="continuous"/>
      <w:pgSz w:w="11906" w:h="16838" w:code="9"/>
      <w:pgMar w:top="680" w:right="851" w:bottom="851" w:left="1418" w:header="567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BC442" w14:textId="77777777" w:rsidR="00366897" w:rsidRDefault="00366897" w:rsidP="001C637A">
      <w:r>
        <w:separator/>
      </w:r>
    </w:p>
  </w:endnote>
  <w:endnote w:type="continuationSeparator" w:id="0">
    <w:p w14:paraId="1FBE98CE" w14:textId="77777777" w:rsidR="00366897" w:rsidRDefault="00366897" w:rsidP="001C6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A8CFE" w14:textId="6BBBE258" w:rsidR="00074F1C" w:rsidRPr="0077142D" w:rsidRDefault="00074F1C" w:rsidP="006C5E01">
    <w:pPr>
      <w:pStyle w:val="Footer"/>
      <w:pBdr>
        <w:top w:val="single" w:sz="4" w:space="1" w:color="auto"/>
      </w:pBdr>
      <w:tabs>
        <w:tab w:val="clear" w:pos="5103"/>
        <w:tab w:val="center" w:pos="4820"/>
      </w:tabs>
      <w:ind w:right="-2"/>
    </w:pPr>
    <w:r w:rsidRPr="002D2B5D">
      <w:tab/>
    </w:r>
    <w:hyperlink r:id="rId1" w:history="1">
      <w:r w:rsidRPr="000B6D00">
        <w:rPr>
          <w:rStyle w:val="Links"/>
          <w:sz w:val="16"/>
        </w:rPr>
        <w:t>www.fwc.gov.au</w:t>
      </w:r>
    </w:hyperlink>
    <w:r w:rsidRPr="002D2B5D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15553B">
      <w:t>10</w:t>
    </w:r>
    <w:r>
      <w:fldChar w:fldCharType="end"/>
    </w:r>
    <w:r w:rsidRPr="002D2B5D">
      <w:t>/</w:t>
    </w:r>
    <w:r>
      <w:fldChar w:fldCharType="begin"/>
    </w:r>
    <w:r>
      <w:instrText xml:space="preserve"> NUMPAGES </w:instrText>
    </w:r>
    <w:r>
      <w:fldChar w:fldCharType="separate"/>
    </w:r>
    <w:r w:rsidR="0015553B">
      <w:t>10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DF4D6" w14:textId="003B30BB" w:rsidR="00074F1C" w:rsidRPr="002D2B5D" w:rsidRDefault="00074F1C" w:rsidP="006C5E01">
    <w:pPr>
      <w:pStyle w:val="Footer"/>
      <w:pBdr>
        <w:top w:val="single" w:sz="4" w:space="1" w:color="auto"/>
      </w:pBdr>
      <w:tabs>
        <w:tab w:val="clear" w:pos="5103"/>
        <w:tab w:val="center" w:pos="4820"/>
      </w:tabs>
      <w:ind w:right="-2"/>
    </w:pPr>
    <w:r w:rsidRPr="002D2B5D">
      <w:tab/>
    </w:r>
    <w:hyperlink r:id="rId1" w:history="1">
      <w:r w:rsidRPr="000B6D00">
        <w:rPr>
          <w:rStyle w:val="Links"/>
          <w:sz w:val="16"/>
        </w:rPr>
        <w:t>www.fwc.gov.au</w:t>
      </w:r>
    </w:hyperlink>
    <w:r w:rsidRPr="002D2B5D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15553B">
      <w:t>1</w:t>
    </w:r>
    <w:r>
      <w:fldChar w:fldCharType="end"/>
    </w:r>
    <w:r w:rsidRPr="002D2B5D">
      <w:t>/</w:t>
    </w:r>
    <w:r>
      <w:fldChar w:fldCharType="begin"/>
    </w:r>
    <w:r>
      <w:instrText xml:space="preserve"> NUMPAGES </w:instrText>
    </w:r>
    <w:r>
      <w:fldChar w:fldCharType="separate"/>
    </w:r>
    <w:r w:rsidR="0015553B"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6A012" w14:textId="77777777" w:rsidR="00366897" w:rsidRDefault="00366897" w:rsidP="001C637A">
      <w:r>
        <w:separator/>
      </w:r>
    </w:p>
  </w:footnote>
  <w:footnote w:type="continuationSeparator" w:id="0">
    <w:p w14:paraId="0668BDF8" w14:textId="77777777" w:rsidR="00366897" w:rsidRDefault="00366897" w:rsidP="001C637A">
      <w:r>
        <w:continuationSeparator/>
      </w:r>
    </w:p>
  </w:footnote>
  <w:footnote w:id="1">
    <w:p w14:paraId="086EC991" w14:textId="270491F3" w:rsidR="00074F1C" w:rsidRPr="00461188" w:rsidRDefault="00074F1C" w:rsidP="0077142D">
      <w:pPr>
        <w:tabs>
          <w:tab w:val="clear" w:pos="1134"/>
          <w:tab w:val="left" w:pos="142"/>
        </w:tabs>
        <w:spacing w:after="0"/>
        <w:ind w:left="142" w:right="0" w:hanging="142"/>
        <w:rPr>
          <w:i/>
          <w:iCs/>
        </w:rPr>
      </w:pPr>
      <w:r w:rsidRPr="00474946">
        <w:rPr>
          <w:rFonts w:cs="Arial"/>
          <w:color w:val="000000"/>
          <w:sz w:val="16"/>
          <w:szCs w:val="16"/>
          <w:vertAlign w:val="superscript"/>
          <w:lang w:eastAsia="en-AU"/>
        </w:rPr>
        <w:footnoteRef/>
      </w:r>
      <w:r>
        <w:rPr>
          <w:rFonts w:cs="Arial"/>
          <w:color w:val="000000"/>
          <w:sz w:val="16"/>
          <w:szCs w:val="16"/>
          <w:vertAlign w:val="superscript"/>
          <w:lang w:eastAsia="en-AU"/>
        </w:rPr>
        <w:tab/>
      </w:r>
      <w:r w:rsidRPr="00474946">
        <w:rPr>
          <w:rFonts w:cs="Arial"/>
          <w:color w:val="000000"/>
          <w:sz w:val="16"/>
          <w:szCs w:val="16"/>
          <w:lang w:eastAsia="en-AU"/>
        </w:rPr>
        <w:t xml:space="preserve">If no application to modernise or terminate an enterprise instrument was received by the end of 31 December 2013, the instrument terminated after that date pursuant to Item 9(4) of the </w:t>
      </w:r>
      <w:r w:rsidRPr="000270F6">
        <w:rPr>
          <w:rFonts w:cs="Arial"/>
          <w:i/>
          <w:color w:val="000000"/>
          <w:sz w:val="16"/>
          <w:szCs w:val="16"/>
          <w:lang w:eastAsia="en-AU"/>
        </w:rPr>
        <w:t>FW (TPCA) Act</w:t>
      </w:r>
      <w:r w:rsidRPr="00474946">
        <w:rPr>
          <w:rFonts w:cs="Arial"/>
          <w:color w:val="000000"/>
          <w:sz w:val="16"/>
          <w:szCs w:val="16"/>
          <w:lang w:eastAsia="en-AU"/>
        </w:rPr>
        <w:t xml:space="preserve">. The number provided for this item is the </w:t>
      </w:r>
      <w:r>
        <w:rPr>
          <w:rFonts w:cs="Arial"/>
          <w:color w:val="000000"/>
          <w:sz w:val="16"/>
          <w:szCs w:val="16"/>
          <w:lang w:eastAsia="en-AU"/>
        </w:rPr>
        <w:t>known</w:t>
      </w:r>
      <w:r w:rsidRPr="00474946">
        <w:rPr>
          <w:rFonts w:cs="Arial"/>
          <w:color w:val="000000"/>
          <w:sz w:val="16"/>
          <w:szCs w:val="16"/>
          <w:lang w:eastAsia="en-AU"/>
        </w:rPr>
        <w:t xml:space="preserve"> number of enterprise instruments for which </w:t>
      </w:r>
      <w:r>
        <w:rPr>
          <w:rFonts w:cs="Arial"/>
          <w:color w:val="000000"/>
          <w:sz w:val="16"/>
          <w:szCs w:val="16"/>
          <w:lang w:eastAsia="en-AU"/>
        </w:rPr>
        <w:t xml:space="preserve">there was </w:t>
      </w:r>
      <w:r w:rsidRPr="00474946">
        <w:rPr>
          <w:rFonts w:cs="Arial"/>
          <w:color w:val="000000"/>
          <w:sz w:val="16"/>
          <w:szCs w:val="16"/>
          <w:lang w:eastAsia="en-AU"/>
        </w:rPr>
        <w:t>no application to modernise or terminate by 31 December 2013</w:t>
      </w:r>
    </w:p>
  </w:footnote>
  <w:footnote w:id="2">
    <w:p w14:paraId="1D37836A" w14:textId="75CAA184" w:rsidR="00074F1C" w:rsidRPr="00055FBC" w:rsidRDefault="00074F1C" w:rsidP="00F92C22">
      <w:pPr>
        <w:pStyle w:val="FootnoteText"/>
        <w:tabs>
          <w:tab w:val="clear" w:pos="1134"/>
          <w:tab w:val="left" w:pos="142"/>
        </w:tabs>
        <w:ind w:left="142" w:right="0" w:hanging="142"/>
        <w:rPr>
          <w:lang w:val="en-AU"/>
        </w:rPr>
      </w:pPr>
      <w:r w:rsidRPr="004E30EE">
        <w:rPr>
          <w:rStyle w:val="FootnoteReference"/>
        </w:rPr>
        <w:footnoteRef/>
      </w:r>
      <w:r>
        <w:t xml:space="preserve"> </w:t>
      </w:r>
      <w:r>
        <w:tab/>
      </w:r>
      <w:r w:rsidRPr="0014315F">
        <w:rPr>
          <w:rFonts w:cs="Arial"/>
          <w:color w:val="000000"/>
          <w:sz w:val="16"/>
          <w:szCs w:val="16"/>
          <w:lang w:eastAsia="en-AU"/>
        </w:rPr>
        <w:t>This is a count of all matters resulted in the reporting period after intervention from FWC. This does not include invalid applications or applications that are withdrawn.</w:t>
      </w:r>
    </w:p>
  </w:footnote>
  <w:footnote w:id="3">
    <w:p w14:paraId="75B934C6" w14:textId="0246CB63" w:rsidR="00074F1C" w:rsidRPr="00055FBC" w:rsidRDefault="00074F1C" w:rsidP="00153165">
      <w:pPr>
        <w:pStyle w:val="FootnoteText"/>
        <w:tabs>
          <w:tab w:val="clear" w:pos="1134"/>
          <w:tab w:val="left" w:pos="142"/>
        </w:tabs>
        <w:ind w:left="142" w:right="0" w:hanging="142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4E30EE">
        <w:rPr>
          <w:rFonts w:cs="Arial"/>
          <w:color w:val="000000"/>
          <w:sz w:val="16"/>
          <w:szCs w:val="16"/>
          <w:lang w:eastAsia="en-AU"/>
        </w:rPr>
        <w:t>From 1 January 2014 certificates are issued under section 368. This figure includes certificates under with section 368 or section 369.</w:t>
      </w:r>
    </w:p>
  </w:footnote>
  <w:footnote w:id="4">
    <w:p w14:paraId="5D2A83C4" w14:textId="70F54943" w:rsidR="00074F1C" w:rsidRPr="00250D7F" w:rsidRDefault="00074F1C" w:rsidP="00153165">
      <w:pPr>
        <w:tabs>
          <w:tab w:val="clear" w:pos="1134"/>
          <w:tab w:val="left" w:pos="142"/>
        </w:tabs>
        <w:spacing w:after="0"/>
        <w:ind w:left="142" w:right="0" w:hanging="142"/>
        <w:jc w:val="both"/>
        <w:rPr>
          <w:lang w:val="en-AU"/>
        </w:rPr>
      </w:pPr>
      <w:r w:rsidRPr="004E30EE">
        <w:rPr>
          <w:rStyle w:val="FootnoteReference"/>
          <w:szCs w:val="20"/>
        </w:rPr>
        <w:footnoteRef/>
      </w:r>
      <w:r w:rsidRPr="004E30EE">
        <w:rPr>
          <w:szCs w:val="20"/>
        </w:rPr>
        <w:t xml:space="preserve"> </w:t>
      </w:r>
      <w:r>
        <w:rPr>
          <w:szCs w:val="20"/>
        </w:rPr>
        <w:tab/>
      </w:r>
      <w:r w:rsidRPr="004C78DA">
        <w:rPr>
          <w:sz w:val="16"/>
          <w:szCs w:val="16"/>
        </w:rPr>
        <w:t xml:space="preserve">Data reported </w:t>
      </w:r>
      <w:r>
        <w:rPr>
          <w:sz w:val="16"/>
          <w:szCs w:val="16"/>
        </w:rPr>
        <w:t>in the period it is collected b</w:t>
      </w:r>
      <w:r w:rsidRPr="004C78DA">
        <w:rPr>
          <w:sz w:val="16"/>
          <w:szCs w:val="16"/>
        </w:rPr>
        <w:t>ased on information provided by the r</w:t>
      </w:r>
      <w:r>
        <w:rPr>
          <w:sz w:val="16"/>
          <w:szCs w:val="16"/>
        </w:rPr>
        <w:t>espondent where available</w:t>
      </w:r>
      <w:r w:rsidRPr="004C78DA">
        <w:rPr>
          <w:sz w:val="16"/>
          <w:szCs w:val="16"/>
        </w:rPr>
        <w:t>. If a conciliation was not conducted, data is not collected</w:t>
      </w:r>
      <w:r>
        <w:rPr>
          <w:sz w:val="16"/>
          <w:szCs w:val="16"/>
        </w:rPr>
        <w:t>.</w:t>
      </w:r>
    </w:p>
  </w:footnote>
  <w:footnote w:id="5">
    <w:p w14:paraId="430DEF83" w14:textId="262FADA1" w:rsidR="00074F1C" w:rsidRPr="00FE3340" w:rsidRDefault="00074F1C" w:rsidP="00810A6E">
      <w:pPr>
        <w:pStyle w:val="FootnoteText"/>
        <w:tabs>
          <w:tab w:val="clear" w:pos="1134"/>
          <w:tab w:val="left" w:pos="284"/>
        </w:tabs>
        <w:ind w:left="284" w:right="0" w:hanging="284"/>
        <w:rPr>
          <w:sz w:val="16"/>
          <w:szCs w:val="16"/>
          <w:lang w:val="en-AU"/>
        </w:rPr>
      </w:pPr>
      <w:r w:rsidRPr="00FE3340">
        <w:rPr>
          <w:rStyle w:val="FootnoteReference"/>
        </w:rPr>
        <w:footnoteRef/>
      </w:r>
      <w:r w:rsidRPr="00FE3340">
        <w:t xml:space="preserve"> </w:t>
      </w:r>
      <w:r>
        <w:tab/>
      </w:r>
      <w:r w:rsidRPr="00FE3340">
        <w:rPr>
          <w:sz w:val="16"/>
          <w:szCs w:val="16"/>
        </w:rPr>
        <w:t>Formerly inclusive of applications dismissed without a full co</w:t>
      </w:r>
      <w:r>
        <w:rPr>
          <w:sz w:val="16"/>
          <w:szCs w:val="16"/>
        </w:rPr>
        <w:t>nsideration of the merits, see u</w:t>
      </w:r>
      <w:r w:rsidRPr="00FE3340">
        <w:rPr>
          <w:sz w:val="16"/>
          <w:szCs w:val="16"/>
        </w:rPr>
        <w:t>nfair dismissal quarterly report and published information note for detail of this data item</w:t>
      </w:r>
      <w:r>
        <w:rPr>
          <w:sz w:val="16"/>
          <w:szCs w:val="16"/>
        </w:rPr>
        <w:t>.</w:t>
      </w:r>
    </w:p>
  </w:footnote>
  <w:footnote w:id="6">
    <w:p w14:paraId="08AA515B" w14:textId="0FAE3254" w:rsidR="00074F1C" w:rsidRPr="00DE3D93" w:rsidRDefault="00074F1C" w:rsidP="00810A6E">
      <w:pPr>
        <w:pStyle w:val="FootnoteText"/>
        <w:tabs>
          <w:tab w:val="clear" w:pos="1134"/>
          <w:tab w:val="left" w:pos="284"/>
        </w:tabs>
        <w:ind w:left="284" w:right="0" w:hanging="284"/>
        <w:rPr>
          <w:rFonts w:cs="Arial"/>
          <w:sz w:val="16"/>
          <w:szCs w:val="16"/>
          <w:lang w:val="en-AU"/>
        </w:rPr>
      </w:pPr>
      <w:r w:rsidRPr="00FE3340">
        <w:rPr>
          <w:rStyle w:val="FootnoteReference"/>
        </w:rPr>
        <w:footnoteRef/>
      </w:r>
      <w:r w:rsidRPr="00FE3340">
        <w:t xml:space="preserve"> </w:t>
      </w:r>
      <w:r>
        <w:tab/>
      </w:r>
      <w:r w:rsidR="00DE3D93" w:rsidRPr="00DE3D93">
        <w:rPr>
          <w:rFonts w:cs="Arial"/>
          <w:sz w:val="16"/>
          <w:szCs w:val="16"/>
          <w:lang w:val="en-AU"/>
        </w:rPr>
        <w:t>Includes matters dismissed for the following reasons: Application up to and including 7 days late; Application more than 7 days late; Applicant not an employee (s.382(a)); Applicant not dismissed (s.385(a)); Application has no reasonable prospects of success (s.587(1)(c)); Application is frivolous or vexatious (s.587(1)(b)); Dismissal was a case of genuine redundancy (s.385(d)); Dismissal was consistent with the Small Business Fair Dismissal Code (s.385(c)); Earnings more than high income threshold and no modern award or enterprise agreement (s.382(b)); Employer not a national system employer (s.382(a)); Minimum employment period not completed (s.382(a)); Multiple applications (s.725 s.733).</w:t>
      </w:r>
    </w:p>
  </w:footnote>
  <w:footnote w:id="7">
    <w:p w14:paraId="08FFBE98" w14:textId="21A56F2A" w:rsidR="00074F1C" w:rsidRPr="00FE3340" w:rsidRDefault="00074F1C" w:rsidP="00810A6E">
      <w:pPr>
        <w:pStyle w:val="FootnoteText"/>
        <w:tabs>
          <w:tab w:val="clear" w:pos="1134"/>
          <w:tab w:val="left" w:pos="284"/>
        </w:tabs>
        <w:ind w:left="284" w:right="0" w:hanging="284"/>
        <w:rPr>
          <w:sz w:val="16"/>
          <w:szCs w:val="16"/>
          <w:lang w:val="en-AU"/>
        </w:rPr>
      </w:pPr>
      <w:r w:rsidRPr="00FE3340">
        <w:rPr>
          <w:rStyle w:val="FootnoteReference"/>
        </w:rPr>
        <w:footnoteRef/>
      </w:r>
      <w:r w:rsidRPr="00FE3340">
        <w:t xml:space="preserve"> </w:t>
      </w:r>
      <w:r>
        <w:tab/>
      </w:r>
      <w:r w:rsidRPr="00FE3340">
        <w:rPr>
          <w:sz w:val="16"/>
          <w:szCs w:val="16"/>
        </w:rPr>
        <w:t xml:space="preserve">All matters </w:t>
      </w:r>
      <w:r w:rsidRPr="00FE3340">
        <w:rPr>
          <w:sz w:val="16"/>
          <w:szCs w:val="16"/>
        </w:rPr>
        <w:t>finalised except by substantive decision or for want of jurisdiction.</w:t>
      </w:r>
    </w:p>
  </w:footnote>
  <w:footnote w:id="8">
    <w:p w14:paraId="563F78FA" w14:textId="4AB02568" w:rsidR="00074F1C" w:rsidRPr="00FE3340" w:rsidRDefault="00074F1C" w:rsidP="00810A6E">
      <w:pPr>
        <w:pStyle w:val="FootnoteText"/>
        <w:tabs>
          <w:tab w:val="clear" w:pos="1134"/>
          <w:tab w:val="left" w:pos="284"/>
        </w:tabs>
        <w:ind w:left="284" w:right="0" w:hanging="284"/>
        <w:rPr>
          <w:sz w:val="16"/>
          <w:szCs w:val="16"/>
          <w:lang w:val="en-AU"/>
        </w:rPr>
      </w:pPr>
      <w:r w:rsidRPr="00FE3340">
        <w:rPr>
          <w:rStyle w:val="FootnoteReference"/>
        </w:rPr>
        <w:footnoteRef/>
      </w:r>
      <w:r w:rsidRPr="00FE3340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FE3340">
        <w:rPr>
          <w:sz w:val="16"/>
          <w:szCs w:val="16"/>
          <w:lang w:val="en-AU"/>
        </w:rPr>
        <w:t>Judgment means all matters finalised by substantive decision or for want of jurisdiction, inclusive of applications finalised by dismissal under s</w:t>
      </w:r>
      <w:r>
        <w:rPr>
          <w:sz w:val="16"/>
          <w:szCs w:val="16"/>
          <w:lang w:val="en-AU"/>
        </w:rPr>
        <w:t>.</w:t>
      </w:r>
      <w:r w:rsidRPr="00FE3340">
        <w:rPr>
          <w:sz w:val="16"/>
          <w:szCs w:val="16"/>
          <w:lang w:val="en-AU"/>
        </w:rPr>
        <w:t>399A and s</w:t>
      </w:r>
      <w:r>
        <w:rPr>
          <w:sz w:val="16"/>
          <w:szCs w:val="16"/>
          <w:lang w:val="en-AU"/>
        </w:rPr>
        <w:t>.</w:t>
      </w:r>
      <w:r w:rsidRPr="00FE3340">
        <w:rPr>
          <w:sz w:val="16"/>
          <w:szCs w:val="16"/>
          <w:lang w:val="en-AU"/>
        </w:rPr>
        <w:t>587. The calculation is based on the average number of days from the date of application to the date of judgment.</w:t>
      </w:r>
    </w:p>
  </w:footnote>
  <w:footnote w:id="9">
    <w:p w14:paraId="5C10EBA8" w14:textId="249FA82F" w:rsidR="00074F1C" w:rsidRPr="00FE3340" w:rsidRDefault="00074F1C" w:rsidP="00810A6E">
      <w:pPr>
        <w:pStyle w:val="FootnoteText"/>
        <w:tabs>
          <w:tab w:val="clear" w:pos="1134"/>
          <w:tab w:val="left" w:pos="284"/>
        </w:tabs>
        <w:ind w:left="284" w:right="0" w:hanging="284"/>
        <w:rPr>
          <w:sz w:val="16"/>
          <w:szCs w:val="16"/>
          <w:lang w:val="en-AU"/>
        </w:rPr>
      </w:pPr>
      <w:r w:rsidRPr="00FE3340">
        <w:rPr>
          <w:rStyle w:val="FootnoteReference"/>
        </w:rPr>
        <w:footnoteRef/>
      </w:r>
      <w:r w:rsidRPr="00FE3340">
        <w:t xml:space="preserve"> </w:t>
      </w:r>
      <w:r>
        <w:tab/>
      </w:r>
      <w:r w:rsidRPr="00FE3340">
        <w:rPr>
          <w:sz w:val="16"/>
          <w:szCs w:val="16"/>
        </w:rPr>
        <w:t xml:space="preserve">All matters </w:t>
      </w:r>
      <w:r w:rsidRPr="00FE3340">
        <w:rPr>
          <w:sz w:val="16"/>
          <w:szCs w:val="16"/>
        </w:rPr>
        <w:t>finalised by substantive decision or for want of jurisdiction.</w:t>
      </w:r>
    </w:p>
  </w:footnote>
  <w:footnote w:id="10">
    <w:p w14:paraId="38F78A31" w14:textId="1AD52803" w:rsidR="00074F1C" w:rsidRPr="00FA6B35" w:rsidRDefault="00074F1C" w:rsidP="00810A6E">
      <w:pPr>
        <w:pStyle w:val="FootnoteText"/>
        <w:tabs>
          <w:tab w:val="clear" w:pos="1134"/>
          <w:tab w:val="left" w:pos="284"/>
          <w:tab w:val="center" w:pos="4535"/>
        </w:tabs>
        <w:ind w:left="284" w:right="0" w:hanging="284"/>
        <w:rPr>
          <w:sz w:val="16"/>
          <w:szCs w:val="16"/>
          <w:lang w:val="en-AU"/>
        </w:rPr>
      </w:pPr>
      <w:r w:rsidRPr="00FE3340">
        <w:rPr>
          <w:rStyle w:val="FootnoteReference"/>
        </w:rPr>
        <w:footnoteRef/>
      </w:r>
      <w:r w:rsidRPr="00FE3340">
        <w:t xml:space="preserve"> </w:t>
      </w:r>
      <w:r>
        <w:tab/>
      </w:r>
      <w:r w:rsidRPr="00FE3340">
        <w:rPr>
          <w:sz w:val="16"/>
          <w:szCs w:val="16"/>
        </w:rPr>
        <w:t>Previously reported within items 10.2(c) and 10.2(f)</w:t>
      </w:r>
    </w:p>
  </w:footnote>
  <w:footnote w:id="11">
    <w:p w14:paraId="0B7D5704" w14:textId="77777777" w:rsidR="00074F1C" w:rsidRPr="00A51BC5" w:rsidRDefault="00074F1C" w:rsidP="00FE3340">
      <w:pPr>
        <w:pStyle w:val="FootnoteText"/>
        <w:ind w:right="0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 w:rsidRPr="00065035">
        <w:rPr>
          <w:sz w:val="16"/>
          <w:szCs w:val="16"/>
          <w:lang w:val="en-AU"/>
        </w:rPr>
        <w:t>Count of orders</w:t>
      </w:r>
      <w:r>
        <w:rPr>
          <w:sz w:val="16"/>
          <w:szCs w:val="16"/>
          <w:lang w:val="en-AU"/>
        </w:rPr>
        <w:t xml:space="preserve"> issued when the application is granted. Orders issued when dismissing an application are not included in the </w:t>
      </w:r>
      <w:r>
        <w:rPr>
          <w:sz w:val="16"/>
          <w:szCs w:val="16"/>
          <w:lang w:val="en-AU"/>
        </w:rPr>
        <w:t>data</w:t>
      </w:r>
    </w:p>
  </w:footnote>
  <w:footnote w:id="12">
    <w:p w14:paraId="627FE66E" w14:textId="6EB42771" w:rsidR="00074F1C" w:rsidRPr="00A51BC5" w:rsidRDefault="00074F1C" w:rsidP="00491674">
      <w:pPr>
        <w:pStyle w:val="FootnoteText"/>
        <w:tabs>
          <w:tab w:val="clear" w:pos="567"/>
          <w:tab w:val="left" w:pos="284"/>
        </w:tabs>
        <w:ind w:left="284" w:right="0" w:hanging="284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 w:rsidRPr="00491674">
        <w:rPr>
          <w:rFonts w:cs="Arial"/>
        </w:rPr>
        <w:tab/>
      </w:r>
      <w:r w:rsidRPr="00491674">
        <w:rPr>
          <w:rFonts w:cs="Arial"/>
          <w:color w:val="000000"/>
          <w:sz w:val="16"/>
          <w:szCs w:val="16"/>
          <w:lang w:eastAsia="en-AU"/>
        </w:rPr>
        <w:t>From 1 January 2014, certificates are issued under s</w:t>
      </w:r>
      <w:r>
        <w:rPr>
          <w:rFonts w:cs="Arial"/>
          <w:color w:val="000000"/>
          <w:sz w:val="16"/>
          <w:szCs w:val="16"/>
          <w:lang w:eastAsia="en-AU"/>
        </w:rPr>
        <w:t>.</w:t>
      </w:r>
      <w:r w:rsidRPr="00491674">
        <w:rPr>
          <w:rFonts w:cs="Arial"/>
          <w:color w:val="000000"/>
          <w:sz w:val="16"/>
          <w:szCs w:val="16"/>
          <w:lang w:eastAsia="en-AU"/>
        </w:rPr>
        <w:t>778.</w:t>
      </w:r>
      <w:r>
        <w:rPr>
          <w:rFonts w:cs="Arial"/>
          <w:color w:val="000000"/>
          <w:sz w:val="16"/>
          <w:szCs w:val="16"/>
          <w:lang w:eastAsia="en-AU"/>
        </w:rPr>
        <w:t xml:space="preserve"> </w:t>
      </w:r>
      <w:r w:rsidRPr="00491674">
        <w:rPr>
          <w:rFonts w:cs="Arial"/>
          <w:color w:val="000000"/>
          <w:sz w:val="16"/>
          <w:szCs w:val="16"/>
          <w:lang w:eastAsia="en-AU"/>
        </w:rPr>
        <w:t>This figure includes certificates under either s</w:t>
      </w:r>
      <w:r>
        <w:rPr>
          <w:rFonts w:cs="Arial"/>
          <w:color w:val="000000"/>
          <w:sz w:val="16"/>
          <w:szCs w:val="16"/>
          <w:lang w:eastAsia="en-AU"/>
        </w:rPr>
        <w:t>.</w:t>
      </w:r>
      <w:r w:rsidRPr="00491674">
        <w:rPr>
          <w:rFonts w:cs="Arial"/>
          <w:color w:val="000000"/>
          <w:sz w:val="16"/>
          <w:szCs w:val="16"/>
          <w:lang w:eastAsia="en-AU"/>
        </w:rPr>
        <w:t>777 or s</w:t>
      </w:r>
      <w:r>
        <w:rPr>
          <w:rFonts w:cs="Arial"/>
          <w:color w:val="000000"/>
          <w:sz w:val="16"/>
          <w:szCs w:val="16"/>
          <w:lang w:eastAsia="en-AU"/>
        </w:rPr>
        <w:t>.</w:t>
      </w:r>
      <w:r w:rsidRPr="00491674">
        <w:rPr>
          <w:rFonts w:cs="Arial"/>
          <w:color w:val="000000"/>
          <w:sz w:val="16"/>
          <w:szCs w:val="16"/>
          <w:lang w:eastAsia="en-AU"/>
        </w:rPr>
        <w:t>778.</w:t>
      </w:r>
    </w:p>
  </w:footnote>
  <w:footnote w:id="13">
    <w:p w14:paraId="5FB7E9B8" w14:textId="6227BC14" w:rsidR="00074F1C" w:rsidRPr="003100C9" w:rsidRDefault="00074F1C" w:rsidP="003100C9">
      <w:pPr>
        <w:pStyle w:val="FootnoteText"/>
        <w:tabs>
          <w:tab w:val="clear" w:pos="567"/>
          <w:tab w:val="left" w:pos="284"/>
        </w:tabs>
        <w:ind w:left="284" w:right="0" w:hanging="284"/>
        <w:rPr>
          <w:rFonts w:cs="Arial"/>
          <w:color w:val="000000"/>
          <w:sz w:val="16"/>
          <w:szCs w:val="16"/>
          <w:lang w:eastAsia="en-AU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921650">
        <w:rPr>
          <w:rFonts w:cs="Arial"/>
          <w:color w:val="000000"/>
          <w:sz w:val="16"/>
          <w:szCs w:val="16"/>
          <w:lang w:eastAsia="en-AU"/>
        </w:rPr>
        <w:t>There is no requirement to apply for a termination under this part. The termination is an outcome of an agreement approved under</w:t>
      </w:r>
      <w:r>
        <w:rPr>
          <w:rFonts w:cs="Arial"/>
          <w:color w:val="000000"/>
          <w:sz w:val="16"/>
          <w:szCs w:val="16"/>
          <w:lang w:eastAsia="en-AU"/>
        </w:rPr>
        <w:t> </w:t>
      </w:r>
      <w:r w:rsidRPr="00921650">
        <w:rPr>
          <w:rFonts w:cs="Arial"/>
          <w:color w:val="000000"/>
          <w:sz w:val="16"/>
          <w:szCs w:val="16"/>
          <w:lang w:eastAsia="en-AU"/>
        </w:rPr>
        <w:t>s</w:t>
      </w:r>
      <w:r>
        <w:rPr>
          <w:rFonts w:cs="Arial"/>
          <w:color w:val="000000"/>
          <w:sz w:val="16"/>
          <w:szCs w:val="16"/>
          <w:lang w:eastAsia="en-AU"/>
        </w:rPr>
        <w:t>.</w:t>
      </w:r>
      <w:r w:rsidRPr="00921650">
        <w:rPr>
          <w:rFonts w:cs="Arial"/>
          <w:color w:val="000000"/>
          <w:sz w:val="16"/>
          <w:szCs w:val="16"/>
          <w:lang w:eastAsia="en-AU"/>
        </w:rPr>
        <w:t>185.</w:t>
      </w:r>
    </w:p>
  </w:footnote>
  <w:footnote w:id="14">
    <w:p w14:paraId="2D8E16EE" w14:textId="6A1E7342" w:rsidR="00074F1C" w:rsidRPr="00921650" w:rsidRDefault="00074F1C" w:rsidP="003100C9">
      <w:pPr>
        <w:pStyle w:val="FootnoteText"/>
        <w:tabs>
          <w:tab w:val="clear" w:pos="567"/>
          <w:tab w:val="left" w:pos="284"/>
        </w:tabs>
        <w:ind w:left="284" w:right="0" w:hanging="284"/>
        <w:rPr>
          <w:lang w:val="en-AU"/>
        </w:rPr>
      </w:pPr>
      <w:r w:rsidRPr="003100C9">
        <w:rPr>
          <w:rFonts w:cs="Arial"/>
          <w:color w:val="000000"/>
          <w:sz w:val="16"/>
          <w:szCs w:val="16"/>
          <w:lang w:eastAsia="en-AU"/>
        </w:rPr>
        <w:footnoteRef/>
      </w:r>
      <w:r w:rsidRPr="003100C9">
        <w:rPr>
          <w:rFonts w:cs="Arial"/>
          <w:color w:val="000000"/>
          <w:sz w:val="16"/>
          <w:szCs w:val="16"/>
          <w:lang w:eastAsia="en-AU"/>
        </w:rPr>
        <w:t xml:space="preserve"> </w:t>
      </w:r>
      <w:r>
        <w:rPr>
          <w:rFonts w:cs="Arial"/>
          <w:color w:val="000000"/>
          <w:sz w:val="16"/>
          <w:szCs w:val="16"/>
          <w:lang w:eastAsia="en-AU"/>
        </w:rPr>
        <w:tab/>
      </w:r>
      <w:r w:rsidRPr="00921650">
        <w:rPr>
          <w:rFonts w:cs="Arial"/>
          <w:color w:val="000000"/>
          <w:sz w:val="16"/>
          <w:szCs w:val="16"/>
          <w:lang w:eastAsia="en-AU"/>
        </w:rPr>
        <w:t>There is no requirement to order a termination under this part. The termination is an outcome of an agreement approved under</w:t>
      </w:r>
      <w:r>
        <w:rPr>
          <w:rFonts w:cs="Arial"/>
          <w:color w:val="000000"/>
          <w:sz w:val="16"/>
          <w:szCs w:val="16"/>
          <w:lang w:eastAsia="en-AU"/>
        </w:rPr>
        <w:t> </w:t>
      </w:r>
      <w:r w:rsidRPr="00921650">
        <w:rPr>
          <w:rFonts w:cs="Arial"/>
          <w:color w:val="000000"/>
          <w:sz w:val="16"/>
          <w:szCs w:val="16"/>
          <w:lang w:eastAsia="en-AU"/>
        </w:rPr>
        <w:t>s</w:t>
      </w:r>
      <w:r>
        <w:rPr>
          <w:rFonts w:cs="Arial"/>
          <w:color w:val="000000"/>
          <w:sz w:val="16"/>
          <w:szCs w:val="16"/>
          <w:lang w:eastAsia="en-AU"/>
        </w:rPr>
        <w:t>.</w:t>
      </w:r>
      <w:r w:rsidRPr="00921650">
        <w:rPr>
          <w:rFonts w:cs="Arial"/>
          <w:color w:val="000000"/>
          <w:sz w:val="16"/>
          <w:szCs w:val="16"/>
          <w:lang w:eastAsia="en-AU"/>
        </w:rPr>
        <w:t>185.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33864" w14:textId="6E623AAB" w:rsidR="00074F1C" w:rsidRDefault="00EB6401" w:rsidP="001C637A">
    <w:pPr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132813D4" wp14:editId="497192EE">
          <wp:simplePos x="0" y="0"/>
          <wp:positionH relativeFrom="margin">
            <wp:posOffset>4214495</wp:posOffset>
          </wp:positionH>
          <wp:positionV relativeFrom="margin">
            <wp:posOffset>-990600</wp:posOffset>
          </wp:positionV>
          <wp:extent cx="1828800" cy="541020"/>
          <wp:effectExtent l="0" t="0" r="0" b="0"/>
          <wp:wrapSquare wrapText="bothSides"/>
          <wp:docPr id="1" name="Picture 1" descr="Macintosh HD:Users:pavirao:Desktop:Work:FWC New brand:FWC Logo-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pavirao:Desktop:Work:FWC New brand:FWC Logo-horizontal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22" t="17708" r="7068" b="17708"/>
                  <a:stretch/>
                </pic:blipFill>
                <pic:spPr bwMode="auto">
                  <a:xfrm>
                    <a:off x="0" y="0"/>
                    <a:ext cx="182880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07B743C0" w14:textId="0AB8CB77" w:rsidR="00074F1C" w:rsidRDefault="00074F1C" w:rsidP="001C637A"/>
  <w:p w14:paraId="1CAED40D" w14:textId="1CF2CADE" w:rsidR="00074F1C" w:rsidRPr="00EB6401" w:rsidRDefault="00074F1C" w:rsidP="00EB6401">
    <w:pPr>
      <w:pStyle w:val="Headline"/>
      <w:spacing w:before="0" w:after="120" w:line="360" w:lineRule="auto"/>
      <w:rPr>
        <w:lang w:val="en-AU" w:eastAsia="en-AU"/>
      </w:rPr>
    </w:pPr>
    <w:r w:rsidRPr="00EB6401">
      <w:t>Quarterly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59C1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12CAB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993F69"/>
    <w:multiLevelType w:val="hybridMultilevel"/>
    <w:tmpl w:val="4224BE58"/>
    <w:lvl w:ilvl="0" w:tplc="B182570C">
      <w:start w:val="1"/>
      <w:numFmt w:val="bullet"/>
      <w:pStyle w:val="ListBullet1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FD72A5C4">
      <w:start w:val="1"/>
      <w:numFmt w:val="bullet"/>
      <w:lvlText w:val=""/>
      <w:lvlJc w:val="left"/>
      <w:pPr>
        <w:tabs>
          <w:tab w:val="num" w:pos="1560"/>
        </w:tabs>
        <w:ind w:left="1560" w:hanging="48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25FB9"/>
    <w:multiLevelType w:val="hybridMultilevel"/>
    <w:tmpl w:val="833888CC"/>
    <w:lvl w:ilvl="0" w:tplc="8626F208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551E7"/>
    <w:multiLevelType w:val="hybridMultilevel"/>
    <w:tmpl w:val="69D6CBB6"/>
    <w:lvl w:ilvl="0" w:tplc="E4DA2720">
      <w:start w:val="1"/>
      <w:numFmt w:val="decimal"/>
      <w:pStyle w:val="NumberedLis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 w16cid:durableId="1260135241">
    <w:abstractNumId w:val="2"/>
  </w:num>
  <w:num w:numId="2" w16cid:durableId="1221403395">
    <w:abstractNumId w:val="4"/>
  </w:num>
  <w:num w:numId="3" w16cid:durableId="1764761316">
    <w:abstractNumId w:val="3"/>
  </w:num>
  <w:num w:numId="4" w16cid:durableId="812796512">
    <w:abstractNumId w:val="1"/>
  </w:num>
  <w:num w:numId="5" w16cid:durableId="189288589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>
      <o:colormru v:ext="edit" colors="#872434,#b2b2b2,bla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04E"/>
    <w:rsid w:val="000002A1"/>
    <w:rsid w:val="00000CEA"/>
    <w:rsid w:val="0000519A"/>
    <w:rsid w:val="00006033"/>
    <w:rsid w:val="00006D83"/>
    <w:rsid w:val="0001247E"/>
    <w:rsid w:val="000162F6"/>
    <w:rsid w:val="000218C2"/>
    <w:rsid w:val="00024B91"/>
    <w:rsid w:val="00024D5D"/>
    <w:rsid w:val="0002522B"/>
    <w:rsid w:val="000259A8"/>
    <w:rsid w:val="000259E7"/>
    <w:rsid w:val="00027A58"/>
    <w:rsid w:val="0003298D"/>
    <w:rsid w:val="000330F2"/>
    <w:rsid w:val="00034B1A"/>
    <w:rsid w:val="0003765E"/>
    <w:rsid w:val="0005053F"/>
    <w:rsid w:val="00055FBC"/>
    <w:rsid w:val="0006706D"/>
    <w:rsid w:val="0007024C"/>
    <w:rsid w:val="000727FC"/>
    <w:rsid w:val="0007410C"/>
    <w:rsid w:val="00074F1C"/>
    <w:rsid w:val="000842A7"/>
    <w:rsid w:val="000865AA"/>
    <w:rsid w:val="000918A6"/>
    <w:rsid w:val="000940F1"/>
    <w:rsid w:val="000A0BFE"/>
    <w:rsid w:val="000A0D9A"/>
    <w:rsid w:val="000A1D4B"/>
    <w:rsid w:val="000A3C27"/>
    <w:rsid w:val="000A5C4C"/>
    <w:rsid w:val="000A7D5A"/>
    <w:rsid w:val="000B1AAF"/>
    <w:rsid w:val="000B481D"/>
    <w:rsid w:val="000B6D00"/>
    <w:rsid w:val="000B6F31"/>
    <w:rsid w:val="000B765F"/>
    <w:rsid w:val="000B78F3"/>
    <w:rsid w:val="000C1C50"/>
    <w:rsid w:val="000C4144"/>
    <w:rsid w:val="000C49B7"/>
    <w:rsid w:val="000C6D06"/>
    <w:rsid w:val="000C7281"/>
    <w:rsid w:val="000D12A5"/>
    <w:rsid w:val="000D14EE"/>
    <w:rsid w:val="000D1E78"/>
    <w:rsid w:val="000D2F34"/>
    <w:rsid w:val="000D3335"/>
    <w:rsid w:val="000D52C2"/>
    <w:rsid w:val="000D5564"/>
    <w:rsid w:val="000D55B8"/>
    <w:rsid w:val="000D6327"/>
    <w:rsid w:val="000D7140"/>
    <w:rsid w:val="000E063E"/>
    <w:rsid w:val="000E4C69"/>
    <w:rsid w:val="000E5D74"/>
    <w:rsid w:val="000E670C"/>
    <w:rsid w:val="000F0672"/>
    <w:rsid w:val="000F3CD2"/>
    <w:rsid w:val="00104A35"/>
    <w:rsid w:val="00107839"/>
    <w:rsid w:val="00107DC2"/>
    <w:rsid w:val="00111FA5"/>
    <w:rsid w:val="001126DA"/>
    <w:rsid w:val="001144D3"/>
    <w:rsid w:val="00116221"/>
    <w:rsid w:val="00116B49"/>
    <w:rsid w:val="0011739F"/>
    <w:rsid w:val="00120008"/>
    <w:rsid w:val="001236C4"/>
    <w:rsid w:val="001311EF"/>
    <w:rsid w:val="001343C5"/>
    <w:rsid w:val="001368CB"/>
    <w:rsid w:val="00140D67"/>
    <w:rsid w:val="0014315F"/>
    <w:rsid w:val="0014610D"/>
    <w:rsid w:val="00151729"/>
    <w:rsid w:val="00153165"/>
    <w:rsid w:val="00154E3E"/>
    <w:rsid w:val="0015553B"/>
    <w:rsid w:val="00157A86"/>
    <w:rsid w:val="00165856"/>
    <w:rsid w:val="00170A52"/>
    <w:rsid w:val="00170B2C"/>
    <w:rsid w:val="00171870"/>
    <w:rsid w:val="00171ED8"/>
    <w:rsid w:val="001778EF"/>
    <w:rsid w:val="00184B41"/>
    <w:rsid w:val="00194628"/>
    <w:rsid w:val="00195CED"/>
    <w:rsid w:val="00196A25"/>
    <w:rsid w:val="001974B5"/>
    <w:rsid w:val="001A062B"/>
    <w:rsid w:val="001A3F88"/>
    <w:rsid w:val="001A50A7"/>
    <w:rsid w:val="001A6EA6"/>
    <w:rsid w:val="001A72B7"/>
    <w:rsid w:val="001B2DA8"/>
    <w:rsid w:val="001B6256"/>
    <w:rsid w:val="001C2162"/>
    <w:rsid w:val="001C637A"/>
    <w:rsid w:val="001C777E"/>
    <w:rsid w:val="001D1141"/>
    <w:rsid w:val="001D1A10"/>
    <w:rsid w:val="001D415A"/>
    <w:rsid w:val="001D6488"/>
    <w:rsid w:val="001E57F2"/>
    <w:rsid w:val="001E7263"/>
    <w:rsid w:val="001E79D9"/>
    <w:rsid w:val="001F278C"/>
    <w:rsid w:val="001F3865"/>
    <w:rsid w:val="001F6767"/>
    <w:rsid w:val="001F766D"/>
    <w:rsid w:val="0020004C"/>
    <w:rsid w:val="00200D92"/>
    <w:rsid w:val="00203776"/>
    <w:rsid w:val="0020404E"/>
    <w:rsid w:val="0020672C"/>
    <w:rsid w:val="002070B4"/>
    <w:rsid w:val="00210C11"/>
    <w:rsid w:val="00221E78"/>
    <w:rsid w:val="0022588E"/>
    <w:rsid w:val="00225B06"/>
    <w:rsid w:val="00225F8B"/>
    <w:rsid w:val="00227F0E"/>
    <w:rsid w:val="00233010"/>
    <w:rsid w:val="0023350F"/>
    <w:rsid w:val="0024036A"/>
    <w:rsid w:val="00243628"/>
    <w:rsid w:val="00243C8D"/>
    <w:rsid w:val="00247312"/>
    <w:rsid w:val="00254465"/>
    <w:rsid w:val="0026344D"/>
    <w:rsid w:val="0026359D"/>
    <w:rsid w:val="00264F7E"/>
    <w:rsid w:val="002676CE"/>
    <w:rsid w:val="002707B9"/>
    <w:rsid w:val="00276856"/>
    <w:rsid w:val="0027704F"/>
    <w:rsid w:val="00277767"/>
    <w:rsid w:val="00277BE6"/>
    <w:rsid w:val="0028256E"/>
    <w:rsid w:val="002865EC"/>
    <w:rsid w:val="00294CF5"/>
    <w:rsid w:val="002950B3"/>
    <w:rsid w:val="0029684D"/>
    <w:rsid w:val="002A02C4"/>
    <w:rsid w:val="002A2425"/>
    <w:rsid w:val="002A2853"/>
    <w:rsid w:val="002A3EC2"/>
    <w:rsid w:val="002B10DE"/>
    <w:rsid w:val="002B388D"/>
    <w:rsid w:val="002B7272"/>
    <w:rsid w:val="002C0649"/>
    <w:rsid w:val="002C0794"/>
    <w:rsid w:val="002C0FE9"/>
    <w:rsid w:val="002C1257"/>
    <w:rsid w:val="002C1358"/>
    <w:rsid w:val="002C3BD8"/>
    <w:rsid w:val="002C4707"/>
    <w:rsid w:val="002C6B18"/>
    <w:rsid w:val="002D05F3"/>
    <w:rsid w:val="002D155F"/>
    <w:rsid w:val="002D2B5D"/>
    <w:rsid w:val="002D5539"/>
    <w:rsid w:val="002D5F71"/>
    <w:rsid w:val="002D726B"/>
    <w:rsid w:val="002E0652"/>
    <w:rsid w:val="002E69E7"/>
    <w:rsid w:val="002F0347"/>
    <w:rsid w:val="002F0489"/>
    <w:rsid w:val="002F2875"/>
    <w:rsid w:val="00302241"/>
    <w:rsid w:val="003100C9"/>
    <w:rsid w:val="00310BD3"/>
    <w:rsid w:val="00311828"/>
    <w:rsid w:val="00322C00"/>
    <w:rsid w:val="00326C78"/>
    <w:rsid w:val="00327545"/>
    <w:rsid w:val="0033502A"/>
    <w:rsid w:val="0033681F"/>
    <w:rsid w:val="0034037C"/>
    <w:rsid w:val="003441EB"/>
    <w:rsid w:val="003451A2"/>
    <w:rsid w:val="003458CC"/>
    <w:rsid w:val="003505E2"/>
    <w:rsid w:val="003514DE"/>
    <w:rsid w:val="00360776"/>
    <w:rsid w:val="00363464"/>
    <w:rsid w:val="0036414D"/>
    <w:rsid w:val="00366897"/>
    <w:rsid w:val="00373211"/>
    <w:rsid w:val="00386E6E"/>
    <w:rsid w:val="003A29C3"/>
    <w:rsid w:val="003A30EE"/>
    <w:rsid w:val="003A4052"/>
    <w:rsid w:val="003B1B9D"/>
    <w:rsid w:val="003B2555"/>
    <w:rsid w:val="003B7429"/>
    <w:rsid w:val="003C2E0C"/>
    <w:rsid w:val="003D0BEF"/>
    <w:rsid w:val="003D1345"/>
    <w:rsid w:val="003D1652"/>
    <w:rsid w:val="003D25FA"/>
    <w:rsid w:val="003D2D64"/>
    <w:rsid w:val="003D6D3F"/>
    <w:rsid w:val="003D7CD4"/>
    <w:rsid w:val="003E2B9A"/>
    <w:rsid w:val="003E4EAA"/>
    <w:rsid w:val="003F1516"/>
    <w:rsid w:val="0040121E"/>
    <w:rsid w:val="004017EB"/>
    <w:rsid w:val="00403F25"/>
    <w:rsid w:val="0040656E"/>
    <w:rsid w:val="00406C66"/>
    <w:rsid w:val="004129FC"/>
    <w:rsid w:val="004178DB"/>
    <w:rsid w:val="00420C8F"/>
    <w:rsid w:val="0042194D"/>
    <w:rsid w:val="004235EF"/>
    <w:rsid w:val="00424FA7"/>
    <w:rsid w:val="00426076"/>
    <w:rsid w:val="004273D2"/>
    <w:rsid w:val="0043048D"/>
    <w:rsid w:val="00441AAE"/>
    <w:rsid w:val="004421A3"/>
    <w:rsid w:val="00443813"/>
    <w:rsid w:val="00444A5D"/>
    <w:rsid w:val="004501AA"/>
    <w:rsid w:val="0045154F"/>
    <w:rsid w:val="00451824"/>
    <w:rsid w:val="00454115"/>
    <w:rsid w:val="00456DE1"/>
    <w:rsid w:val="0046009F"/>
    <w:rsid w:val="00460282"/>
    <w:rsid w:val="00461188"/>
    <w:rsid w:val="00461E51"/>
    <w:rsid w:val="00463C81"/>
    <w:rsid w:val="00463E55"/>
    <w:rsid w:val="00470D98"/>
    <w:rsid w:val="004741B1"/>
    <w:rsid w:val="00483025"/>
    <w:rsid w:val="0048453F"/>
    <w:rsid w:val="00491674"/>
    <w:rsid w:val="00492730"/>
    <w:rsid w:val="004928E5"/>
    <w:rsid w:val="00493AED"/>
    <w:rsid w:val="00495DFF"/>
    <w:rsid w:val="0049705C"/>
    <w:rsid w:val="004A409A"/>
    <w:rsid w:val="004A4FDD"/>
    <w:rsid w:val="004A6CF6"/>
    <w:rsid w:val="004A7354"/>
    <w:rsid w:val="004B0016"/>
    <w:rsid w:val="004B6573"/>
    <w:rsid w:val="004B723B"/>
    <w:rsid w:val="004C2652"/>
    <w:rsid w:val="004C3B62"/>
    <w:rsid w:val="004C65C6"/>
    <w:rsid w:val="004C699D"/>
    <w:rsid w:val="004D23A6"/>
    <w:rsid w:val="004D2F69"/>
    <w:rsid w:val="004D3D63"/>
    <w:rsid w:val="004D3DF1"/>
    <w:rsid w:val="004E30EE"/>
    <w:rsid w:val="004E480D"/>
    <w:rsid w:val="004E4F08"/>
    <w:rsid w:val="004F1C70"/>
    <w:rsid w:val="004F21DD"/>
    <w:rsid w:val="004F49DD"/>
    <w:rsid w:val="0050299D"/>
    <w:rsid w:val="005032CE"/>
    <w:rsid w:val="00505093"/>
    <w:rsid w:val="00505E7D"/>
    <w:rsid w:val="00506674"/>
    <w:rsid w:val="00513CB9"/>
    <w:rsid w:val="0052093A"/>
    <w:rsid w:val="00522E17"/>
    <w:rsid w:val="00523021"/>
    <w:rsid w:val="00526153"/>
    <w:rsid w:val="005261F2"/>
    <w:rsid w:val="0052680E"/>
    <w:rsid w:val="00526FAB"/>
    <w:rsid w:val="0053184C"/>
    <w:rsid w:val="005365CD"/>
    <w:rsid w:val="0054623E"/>
    <w:rsid w:val="005528BA"/>
    <w:rsid w:val="00555EB1"/>
    <w:rsid w:val="00556D61"/>
    <w:rsid w:val="00560133"/>
    <w:rsid w:val="00560C4B"/>
    <w:rsid w:val="00562853"/>
    <w:rsid w:val="00562E8C"/>
    <w:rsid w:val="00563DF9"/>
    <w:rsid w:val="00565C01"/>
    <w:rsid w:val="00571686"/>
    <w:rsid w:val="00571BAD"/>
    <w:rsid w:val="005777ED"/>
    <w:rsid w:val="00581D48"/>
    <w:rsid w:val="0058290B"/>
    <w:rsid w:val="005830BB"/>
    <w:rsid w:val="0058482A"/>
    <w:rsid w:val="00590EDB"/>
    <w:rsid w:val="005A6365"/>
    <w:rsid w:val="005A712E"/>
    <w:rsid w:val="005A7C4D"/>
    <w:rsid w:val="005B171E"/>
    <w:rsid w:val="005B378B"/>
    <w:rsid w:val="005C0FE0"/>
    <w:rsid w:val="005C2C4B"/>
    <w:rsid w:val="005C3D8C"/>
    <w:rsid w:val="005C4C02"/>
    <w:rsid w:val="005C6228"/>
    <w:rsid w:val="005D6987"/>
    <w:rsid w:val="005E7CB3"/>
    <w:rsid w:val="005F07F1"/>
    <w:rsid w:val="005F3927"/>
    <w:rsid w:val="005F73C0"/>
    <w:rsid w:val="00600D4D"/>
    <w:rsid w:val="00606400"/>
    <w:rsid w:val="00610D85"/>
    <w:rsid w:val="00613C58"/>
    <w:rsid w:val="00616901"/>
    <w:rsid w:val="00623949"/>
    <w:rsid w:val="00624E4B"/>
    <w:rsid w:val="006278F8"/>
    <w:rsid w:val="0064234F"/>
    <w:rsid w:val="0064240A"/>
    <w:rsid w:val="006428D4"/>
    <w:rsid w:val="00645A05"/>
    <w:rsid w:val="00646CA4"/>
    <w:rsid w:val="006550EB"/>
    <w:rsid w:val="00655818"/>
    <w:rsid w:val="00656965"/>
    <w:rsid w:val="00656D2A"/>
    <w:rsid w:val="006648C0"/>
    <w:rsid w:val="00665365"/>
    <w:rsid w:val="00666B30"/>
    <w:rsid w:val="00671A95"/>
    <w:rsid w:val="00671E05"/>
    <w:rsid w:val="00674A4F"/>
    <w:rsid w:val="0067651B"/>
    <w:rsid w:val="00680904"/>
    <w:rsid w:val="00682013"/>
    <w:rsid w:val="00685A6D"/>
    <w:rsid w:val="006908B4"/>
    <w:rsid w:val="006928D3"/>
    <w:rsid w:val="00695843"/>
    <w:rsid w:val="006969F3"/>
    <w:rsid w:val="006A6BD9"/>
    <w:rsid w:val="006B08D0"/>
    <w:rsid w:val="006B26F1"/>
    <w:rsid w:val="006B2C3E"/>
    <w:rsid w:val="006B4C2D"/>
    <w:rsid w:val="006C4E67"/>
    <w:rsid w:val="006C5E01"/>
    <w:rsid w:val="006D20BF"/>
    <w:rsid w:val="006D20C5"/>
    <w:rsid w:val="006D2DB8"/>
    <w:rsid w:val="006D594C"/>
    <w:rsid w:val="006D6410"/>
    <w:rsid w:val="006E3D71"/>
    <w:rsid w:val="006E5C59"/>
    <w:rsid w:val="006E6C6C"/>
    <w:rsid w:val="006E7027"/>
    <w:rsid w:val="006F7CF6"/>
    <w:rsid w:val="007011F3"/>
    <w:rsid w:val="007066AA"/>
    <w:rsid w:val="00711CD1"/>
    <w:rsid w:val="00712243"/>
    <w:rsid w:val="00712DF0"/>
    <w:rsid w:val="00713BD2"/>
    <w:rsid w:val="00713C99"/>
    <w:rsid w:val="00715D71"/>
    <w:rsid w:val="0071668E"/>
    <w:rsid w:val="00722E6E"/>
    <w:rsid w:val="007307BC"/>
    <w:rsid w:val="0073357F"/>
    <w:rsid w:val="00735D1E"/>
    <w:rsid w:val="00741B23"/>
    <w:rsid w:val="00754E4B"/>
    <w:rsid w:val="00760C2B"/>
    <w:rsid w:val="00766AB0"/>
    <w:rsid w:val="00770B51"/>
    <w:rsid w:val="0077142D"/>
    <w:rsid w:val="007739C1"/>
    <w:rsid w:val="00773FE6"/>
    <w:rsid w:val="007832C2"/>
    <w:rsid w:val="0078713A"/>
    <w:rsid w:val="00795BFF"/>
    <w:rsid w:val="007A4839"/>
    <w:rsid w:val="007A627D"/>
    <w:rsid w:val="007B3BA6"/>
    <w:rsid w:val="007B4847"/>
    <w:rsid w:val="007B4F9C"/>
    <w:rsid w:val="007C0A46"/>
    <w:rsid w:val="007C1C99"/>
    <w:rsid w:val="007C38FD"/>
    <w:rsid w:val="007C7AC7"/>
    <w:rsid w:val="007D750C"/>
    <w:rsid w:val="007E00FA"/>
    <w:rsid w:val="007E559F"/>
    <w:rsid w:val="007F4564"/>
    <w:rsid w:val="007F7B67"/>
    <w:rsid w:val="00803D15"/>
    <w:rsid w:val="008054A5"/>
    <w:rsid w:val="00806B6B"/>
    <w:rsid w:val="00810A6E"/>
    <w:rsid w:val="0081327B"/>
    <w:rsid w:val="00821B9A"/>
    <w:rsid w:val="00823925"/>
    <w:rsid w:val="008307FA"/>
    <w:rsid w:val="0083484B"/>
    <w:rsid w:val="00850F44"/>
    <w:rsid w:val="00853539"/>
    <w:rsid w:val="00857111"/>
    <w:rsid w:val="008576A2"/>
    <w:rsid w:val="00861A6D"/>
    <w:rsid w:val="00862038"/>
    <w:rsid w:val="00862187"/>
    <w:rsid w:val="0086281E"/>
    <w:rsid w:val="00862A73"/>
    <w:rsid w:val="00862DB2"/>
    <w:rsid w:val="0087163D"/>
    <w:rsid w:val="00873995"/>
    <w:rsid w:val="00873D6C"/>
    <w:rsid w:val="008764E5"/>
    <w:rsid w:val="00876B75"/>
    <w:rsid w:val="00877EBB"/>
    <w:rsid w:val="00877F9A"/>
    <w:rsid w:val="00881A72"/>
    <w:rsid w:val="0088261E"/>
    <w:rsid w:val="00885585"/>
    <w:rsid w:val="0088678E"/>
    <w:rsid w:val="00887B2B"/>
    <w:rsid w:val="00890F79"/>
    <w:rsid w:val="008930FA"/>
    <w:rsid w:val="00893B74"/>
    <w:rsid w:val="008A68F8"/>
    <w:rsid w:val="008A7A10"/>
    <w:rsid w:val="008B449F"/>
    <w:rsid w:val="008B5DC1"/>
    <w:rsid w:val="008B60A8"/>
    <w:rsid w:val="008C0959"/>
    <w:rsid w:val="008C1AD7"/>
    <w:rsid w:val="008C20DF"/>
    <w:rsid w:val="008C339C"/>
    <w:rsid w:val="008C33EE"/>
    <w:rsid w:val="008C53AC"/>
    <w:rsid w:val="008C702F"/>
    <w:rsid w:val="008D22B5"/>
    <w:rsid w:val="008D23A0"/>
    <w:rsid w:val="008D46D2"/>
    <w:rsid w:val="008D6759"/>
    <w:rsid w:val="008E1D4C"/>
    <w:rsid w:val="008E4548"/>
    <w:rsid w:val="008E62D8"/>
    <w:rsid w:val="008F7C21"/>
    <w:rsid w:val="00914D77"/>
    <w:rsid w:val="00921650"/>
    <w:rsid w:val="009235C0"/>
    <w:rsid w:val="009239DE"/>
    <w:rsid w:val="00927C6D"/>
    <w:rsid w:val="0093195E"/>
    <w:rsid w:val="00934FBD"/>
    <w:rsid w:val="00942937"/>
    <w:rsid w:val="009432D9"/>
    <w:rsid w:val="00944331"/>
    <w:rsid w:val="00950E5F"/>
    <w:rsid w:val="00955F0D"/>
    <w:rsid w:val="00966371"/>
    <w:rsid w:val="00976966"/>
    <w:rsid w:val="00976CBC"/>
    <w:rsid w:val="009829CE"/>
    <w:rsid w:val="009911D0"/>
    <w:rsid w:val="009A7AB8"/>
    <w:rsid w:val="009B2FF1"/>
    <w:rsid w:val="009B467E"/>
    <w:rsid w:val="009C0900"/>
    <w:rsid w:val="009C097A"/>
    <w:rsid w:val="009C0C98"/>
    <w:rsid w:val="009C1F49"/>
    <w:rsid w:val="009C3974"/>
    <w:rsid w:val="009D08F1"/>
    <w:rsid w:val="009D3BCA"/>
    <w:rsid w:val="009D799C"/>
    <w:rsid w:val="009F09E9"/>
    <w:rsid w:val="009F741C"/>
    <w:rsid w:val="00A0069D"/>
    <w:rsid w:val="00A0119C"/>
    <w:rsid w:val="00A0238C"/>
    <w:rsid w:val="00A0260B"/>
    <w:rsid w:val="00A027B9"/>
    <w:rsid w:val="00A030FA"/>
    <w:rsid w:val="00A0773F"/>
    <w:rsid w:val="00A121EE"/>
    <w:rsid w:val="00A12E62"/>
    <w:rsid w:val="00A24337"/>
    <w:rsid w:val="00A30891"/>
    <w:rsid w:val="00A30D80"/>
    <w:rsid w:val="00A30F46"/>
    <w:rsid w:val="00A3644E"/>
    <w:rsid w:val="00A42E20"/>
    <w:rsid w:val="00A448F0"/>
    <w:rsid w:val="00A51BC5"/>
    <w:rsid w:val="00A55F0D"/>
    <w:rsid w:val="00A56796"/>
    <w:rsid w:val="00A664AB"/>
    <w:rsid w:val="00A70A39"/>
    <w:rsid w:val="00A70DAB"/>
    <w:rsid w:val="00A76DDF"/>
    <w:rsid w:val="00A802AE"/>
    <w:rsid w:val="00A808E4"/>
    <w:rsid w:val="00A85A78"/>
    <w:rsid w:val="00A87329"/>
    <w:rsid w:val="00A87A54"/>
    <w:rsid w:val="00A90276"/>
    <w:rsid w:val="00A921C1"/>
    <w:rsid w:val="00A92468"/>
    <w:rsid w:val="00A929AE"/>
    <w:rsid w:val="00A9328F"/>
    <w:rsid w:val="00A95EA6"/>
    <w:rsid w:val="00AA13AF"/>
    <w:rsid w:val="00AA15AC"/>
    <w:rsid w:val="00AA1D29"/>
    <w:rsid w:val="00AA3235"/>
    <w:rsid w:val="00AB0344"/>
    <w:rsid w:val="00AB0855"/>
    <w:rsid w:val="00AB6A50"/>
    <w:rsid w:val="00AC4E6E"/>
    <w:rsid w:val="00AC6795"/>
    <w:rsid w:val="00AC74C9"/>
    <w:rsid w:val="00AE0322"/>
    <w:rsid w:val="00AE08E1"/>
    <w:rsid w:val="00AE1E55"/>
    <w:rsid w:val="00AE2792"/>
    <w:rsid w:val="00AE2F88"/>
    <w:rsid w:val="00AF0D64"/>
    <w:rsid w:val="00AF27B7"/>
    <w:rsid w:val="00B01712"/>
    <w:rsid w:val="00B11083"/>
    <w:rsid w:val="00B11A7E"/>
    <w:rsid w:val="00B12DCE"/>
    <w:rsid w:val="00B17B3D"/>
    <w:rsid w:val="00B23C14"/>
    <w:rsid w:val="00B32F0D"/>
    <w:rsid w:val="00B35142"/>
    <w:rsid w:val="00B35346"/>
    <w:rsid w:val="00B35C59"/>
    <w:rsid w:val="00B377BB"/>
    <w:rsid w:val="00B461F4"/>
    <w:rsid w:val="00B64A23"/>
    <w:rsid w:val="00B657F0"/>
    <w:rsid w:val="00B66851"/>
    <w:rsid w:val="00B72F78"/>
    <w:rsid w:val="00B74701"/>
    <w:rsid w:val="00B75DB0"/>
    <w:rsid w:val="00B820AE"/>
    <w:rsid w:val="00B82B75"/>
    <w:rsid w:val="00BA39BF"/>
    <w:rsid w:val="00BA63EB"/>
    <w:rsid w:val="00BA6507"/>
    <w:rsid w:val="00BA6636"/>
    <w:rsid w:val="00BB22D2"/>
    <w:rsid w:val="00BB337A"/>
    <w:rsid w:val="00BB3638"/>
    <w:rsid w:val="00BB4320"/>
    <w:rsid w:val="00BC1FDE"/>
    <w:rsid w:val="00BC330E"/>
    <w:rsid w:val="00BC716B"/>
    <w:rsid w:val="00BD4444"/>
    <w:rsid w:val="00BE0459"/>
    <w:rsid w:val="00BE0DF2"/>
    <w:rsid w:val="00BE1F89"/>
    <w:rsid w:val="00BE2296"/>
    <w:rsid w:val="00BE4953"/>
    <w:rsid w:val="00BE6B32"/>
    <w:rsid w:val="00C0096B"/>
    <w:rsid w:val="00C02126"/>
    <w:rsid w:val="00C052FD"/>
    <w:rsid w:val="00C10374"/>
    <w:rsid w:val="00C12DF5"/>
    <w:rsid w:val="00C157A0"/>
    <w:rsid w:val="00C1728A"/>
    <w:rsid w:val="00C21555"/>
    <w:rsid w:val="00C22C34"/>
    <w:rsid w:val="00C2403C"/>
    <w:rsid w:val="00C25DE4"/>
    <w:rsid w:val="00C26D6B"/>
    <w:rsid w:val="00C31D3F"/>
    <w:rsid w:val="00C358C8"/>
    <w:rsid w:val="00C37FC9"/>
    <w:rsid w:val="00C431A1"/>
    <w:rsid w:val="00C47995"/>
    <w:rsid w:val="00C60EA9"/>
    <w:rsid w:val="00C6476D"/>
    <w:rsid w:val="00C647EB"/>
    <w:rsid w:val="00C702BB"/>
    <w:rsid w:val="00C72C6E"/>
    <w:rsid w:val="00C7572C"/>
    <w:rsid w:val="00C815AF"/>
    <w:rsid w:val="00C83BE9"/>
    <w:rsid w:val="00C8402D"/>
    <w:rsid w:val="00C87C1A"/>
    <w:rsid w:val="00C90558"/>
    <w:rsid w:val="00C90AB7"/>
    <w:rsid w:val="00C938A5"/>
    <w:rsid w:val="00C93950"/>
    <w:rsid w:val="00C96E59"/>
    <w:rsid w:val="00CA5D58"/>
    <w:rsid w:val="00CA60BD"/>
    <w:rsid w:val="00CA6537"/>
    <w:rsid w:val="00CA6734"/>
    <w:rsid w:val="00CA79DE"/>
    <w:rsid w:val="00CC7618"/>
    <w:rsid w:val="00CC796C"/>
    <w:rsid w:val="00CD2078"/>
    <w:rsid w:val="00CD27E8"/>
    <w:rsid w:val="00CD7DC3"/>
    <w:rsid w:val="00CE209F"/>
    <w:rsid w:val="00CE2DE0"/>
    <w:rsid w:val="00CE4B2A"/>
    <w:rsid w:val="00CE6E83"/>
    <w:rsid w:val="00CF2FFC"/>
    <w:rsid w:val="00CF56A3"/>
    <w:rsid w:val="00D16239"/>
    <w:rsid w:val="00D22572"/>
    <w:rsid w:val="00D24492"/>
    <w:rsid w:val="00D257B4"/>
    <w:rsid w:val="00D259F5"/>
    <w:rsid w:val="00D265CC"/>
    <w:rsid w:val="00D36DA0"/>
    <w:rsid w:val="00D37285"/>
    <w:rsid w:val="00D42452"/>
    <w:rsid w:val="00D5045C"/>
    <w:rsid w:val="00D53AAB"/>
    <w:rsid w:val="00D56F21"/>
    <w:rsid w:val="00D637B3"/>
    <w:rsid w:val="00D63EA9"/>
    <w:rsid w:val="00D6613E"/>
    <w:rsid w:val="00D74657"/>
    <w:rsid w:val="00D82EE1"/>
    <w:rsid w:val="00D97EC0"/>
    <w:rsid w:val="00DA118B"/>
    <w:rsid w:val="00DA21F8"/>
    <w:rsid w:val="00DA502C"/>
    <w:rsid w:val="00DB0181"/>
    <w:rsid w:val="00DB60A2"/>
    <w:rsid w:val="00DB662A"/>
    <w:rsid w:val="00DB67D3"/>
    <w:rsid w:val="00DC20EC"/>
    <w:rsid w:val="00DC4C43"/>
    <w:rsid w:val="00DC63AF"/>
    <w:rsid w:val="00DD2BB4"/>
    <w:rsid w:val="00DD733E"/>
    <w:rsid w:val="00DE17B5"/>
    <w:rsid w:val="00DE3D93"/>
    <w:rsid w:val="00DE3EB9"/>
    <w:rsid w:val="00DE45FA"/>
    <w:rsid w:val="00DE5C3F"/>
    <w:rsid w:val="00DE7C11"/>
    <w:rsid w:val="00DE7F84"/>
    <w:rsid w:val="00DF6370"/>
    <w:rsid w:val="00E01AF5"/>
    <w:rsid w:val="00E16335"/>
    <w:rsid w:val="00E16A6C"/>
    <w:rsid w:val="00E173FE"/>
    <w:rsid w:val="00E202AA"/>
    <w:rsid w:val="00E20391"/>
    <w:rsid w:val="00E20400"/>
    <w:rsid w:val="00E24AB6"/>
    <w:rsid w:val="00E268F3"/>
    <w:rsid w:val="00E27069"/>
    <w:rsid w:val="00E30220"/>
    <w:rsid w:val="00E308B9"/>
    <w:rsid w:val="00E32660"/>
    <w:rsid w:val="00E34089"/>
    <w:rsid w:val="00E374EC"/>
    <w:rsid w:val="00E42388"/>
    <w:rsid w:val="00E535F5"/>
    <w:rsid w:val="00E60BFA"/>
    <w:rsid w:val="00E7231E"/>
    <w:rsid w:val="00E72A3F"/>
    <w:rsid w:val="00E76F7E"/>
    <w:rsid w:val="00E810C6"/>
    <w:rsid w:val="00E82E15"/>
    <w:rsid w:val="00E86047"/>
    <w:rsid w:val="00E87D4F"/>
    <w:rsid w:val="00E90C64"/>
    <w:rsid w:val="00E9268B"/>
    <w:rsid w:val="00E9320B"/>
    <w:rsid w:val="00E96293"/>
    <w:rsid w:val="00E972A3"/>
    <w:rsid w:val="00EA2160"/>
    <w:rsid w:val="00EA2511"/>
    <w:rsid w:val="00EA2FB3"/>
    <w:rsid w:val="00EB076A"/>
    <w:rsid w:val="00EB2A63"/>
    <w:rsid w:val="00EB2D81"/>
    <w:rsid w:val="00EB6401"/>
    <w:rsid w:val="00EB643A"/>
    <w:rsid w:val="00EB66D5"/>
    <w:rsid w:val="00EB66EC"/>
    <w:rsid w:val="00EC2A70"/>
    <w:rsid w:val="00EC3A23"/>
    <w:rsid w:val="00ED0803"/>
    <w:rsid w:val="00EE1AB6"/>
    <w:rsid w:val="00EE2D6F"/>
    <w:rsid w:val="00EE3B27"/>
    <w:rsid w:val="00EE3C13"/>
    <w:rsid w:val="00EF42A4"/>
    <w:rsid w:val="00EF55AC"/>
    <w:rsid w:val="00EF7C5A"/>
    <w:rsid w:val="00F029DC"/>
    <w:rsid w:val="00F05BA1"/>
    <w:rsid w:val="00F07068"/>
    <w:rsid w:val="00F14078"/>
    <w:rsid w:val="00F14DFF"/>
    <w:rsid w:val="00F1735D"/>
    <w:rsid w:val="00F25C1C"/>
    <w:rsid w:val="00F3373D"/>
    <w:rsid w:val="00F34174"/>
    <w:rsid w:val="00F34387"/>
    <w:rsid w:val="00F361F3"/>
    <w:rsid w:val="00F36947"/>
    <w:rsid w:val="00F41493"/>
    <w:rsid w:val="00F425CB"/>
    <w:rsid w:val="00F4384D"/>
    <w:rsid w:val="00F441FB"/>
    <w:rsid w:val="00F44A28"/>
    <w:rsid w:val="00F56064"/>
    <w:rsid w:val="00F6239A"/>
    <w:rsid w:val="00F63F6B"/>
    <w:rsid w:val="00F70CB3"/>
    <w:rsid w:val="00F722F8"/>
    <w:rsid w:val="00F73612"/>
    <w:rsid w:val="00F770AB"/>
    <w:rsid w:val="00F85D91"/>
    <w:rsid w:val="00F87C98"/>
    <w:rsid w:val="00F9119E"/>
    <w:rsid w:val="00F92C22"/>
    <w:rsid w:val="00F92F0B"/>
    <w:rsid w:val="00F941CB"/>
    <w:rsid w:val="00F94530"/>
    <w:rsid w:val="00F974FB"/>
    <w:rsid w:val="00FA4F3F"/>
    <w:rsid w:val="00FA6B35"/>
    <w:rsid w:val="00FB1FF3"/>
    <w:rsid w:val="00FB2560"/>
    <w:rsid w:val="00FB2DF7"/>
    <w:rsid w:val="00FB4B98"/>
    <w:rsid w:val="00FB4C39"/>
    <w:rsid w:val="00FB544A"/>
    <w:rsid w:val="00FB7BC9"/>
    <w:rsid w:val="00FC24F6"/>
    <w:rsid w:val="00FC2C4C"/>
    <w:rsid w:val="00FC65A3"/>
    <w:rsid w:val="00FD2363"/>
    <w:rsid w:val="00FD423E"/>
    <w:rsid w:val="00FD4F7A"/>
    <w:rsid w:val="00FD6797"/>
    <w:rsid w:val="00FD79F6"/>
    <w:rsid w:val="00FE3340"/>
    <w:rsid w:val="00FE78D8"/>
    <w:rsid w:val="00FF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872434,#b2b2b2,black"/>
    </o:shapedefaults>
    <o:shapelayout v:ext="edit">
      <o:idmap v:ext="edit" data="2"/>
    </o:shapelayout>
  </w:shapeDefaults>
  <w:decimalSymbol w:val="."/>
  <w:listSeparator w:val=","/>
  <w14:docId w14:val="65DF3A36"/>
  <w15:docId w15:val="{9BBE2119-90DE-4C75-AC47-B6146272C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5093"/>
    <w:pPr>
      <w:tabs>
        <w:tab w:val="left" w:pos="567"/>
        <w:tab w:val="left" w:pos="1134"/>
      </w:tabs>
      <w:spacing w:after="240" w:line="240" w:lineRule="atLeast"/>
      <w:ind w:right="567"/>
    </w:pPr>
    <w:rPr>
      <w:rFonts w:ascii="Calibri" w:hAnsi="Calibri"/>
      <w:sz w:val="22"/>
      <w:szCs w:val="24"/>
      <w:lang w:val="en-US" w:eastAsia="en-US"/>
    </w:rPr>
  </w:style>
  <w:style w:type="paragraph" w:styleId="Heading1">
    <w:name w:val="heading 1"/>
    <w:aliases w:val="Document title"/>
    <w:basedOn w:val="Headline"/>
    <w:next w:val="Normal"/>
    <w:qFormat/>
    <w:rsid w:val="00EB6401"/>
    <w:pPr>
      <w:outlineLvl w:val="0"/>
    </w:pPr>
    <w:rPr>
      <w:rFonts w:cs="Arial"/>
    </w:rPr>
  </w:style>
  <w:style w:type="paragraph" w:styleId="Heading2">
    <w:name w:val="heading 2"/>
    <w:basedOn w:val="Headline2"/>
    <w:next w:val="Normal"/>
    <w:rsid w:val="00F85D91"/>
    <w:pPr>
      <w:ind w:right="-286"/>
      <w:outlineLvl w:val="1"/>
    </w:pPr>
  </w:style>
  <w:style w:type="paragraph" w:styleId="Heading3">
    <w:name w:val="heading 3"/>
    <w:basedOn w:val="Normal"/>
    <w:next w:val="Normal"/>
    <w:rsid w:val="001F3865"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1F3865"/>
    <w:pPr>
      <w:keepNext/>
      <w:spacing w:after="120"/>
      <w:outlineLvl w:val="3"/>
    </w:pPr>
    <w:rPr>
      <w:b/>
    </w:rPr>
  </w:style>
  <w:style w:type="paragraph" w:styleId="Heading5">
    <w:name w:val="heading 5"/>
    <w:basedOn w:val="Heading4"/>
    <w:next w:val="Normal"/>
    <w:link w:val="Heading5Char"/>
    <w:unhideWhenUsed/>
    <w:qFormat/>
    <w:rsid w:val="001F3865"/>
    <w:pPr>
      <w:outlineLvl w:val="4"/>
    </w:pPr>
    <w:rPr>
      <w:i/>
    </w:rPr>
  </w:style>
  <w:style w:type="paragraph" w:styleId="Heading6">
    <w:name w:val="heading 6"/>
    <w:basedOn w:val="Heading5"/>
    <w:next w:val="Normal"/>
    <w:link w:val="Heading6Char"/>
    <w:unhideWhenUsed/>
    <w:qFormat/>
    <w:rsid w:val="001F3865"/>
    <w:pPr>
      <w:outlineLvl w:val="5"/>
    </w:pPr>
    <w:rPr>
      <w:b w:val="0"/>
    </w:rPr>
  </w:style>
  <w:style w:type="paragraph" w:styleId="Heading7">
    <w:name w:val="heading 7"/>
    <w:basedOn w:val="Normal"/>
    <w:next w:val="Normal"/>
    <w:link w:val="Heading7Char"/>
    <w:semiHidden/>
    <w:unhideWhenUsed/>
    <w:rsid w:val="001F386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F3865"/>
    <w:rPr>
      <w:rFonts w:ascii="Arial" w:hAnsi="Arial"/>
      <w:b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1F3865"/>
    <w:rPr>
      <w:rFonts w:ascii="Arial" w:hAnsi="Arial"/>
      <w:b/>
      <w:i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1F3865"/>
    <w:rPr>
      <w:rFonts w:ascii="Arial" w:hAnsi="Arial"/>
      <w:i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semiHidden/>
    <w:rsid w:val="001F3865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styleId="FollowedHyperlink">
    <w:name w:val="FollowedHyperlink"/>
    <w:basedOn w:val="DefaultParagraphFont"/>
    <w:rsid w:val="001F3865"/>
    <w:rPr>
      <w:rFonts w:ascii="Arial" w:hAnsi="Arial"/>
      <w:color w:val="1F497D"/>
      <w:sz w:val="20"/>
      <w:u w:val="single"/>
    </w:rPr>
  </w:style>
  <w:style w:type="paragraph" w:styleId="Footer">
    <w:name w:val="footer"/>
    <w:basedOn w:val="Normal"/>
    <w:link w:val="FooterChar"/>
    <w:uiPriority w:val="99"/>
    <w:rsid w:val="002D2B5D"/>
    <w:pPr>
      <w:tabs>
        <w:tab w:val="clear" w:pos="567"/>
        <w:tab w:val="clear" w:pos="1134"/>
        <w:tab w:val="center" w:pos="5103"/>
        <w:tab w:val="right" w:pos="9639"/>
        <w:tab w:val="center" w:pos="11340"/>
      </w:tabs>
    </w:pPr>
    <w:rPr>
      <w:noProof/>
      <w:sz w:val="16"/>
    </w:rPr>
  </w:style>
  <w:style w:type="paragraph" w:styleId="Header">
    <w:name w:val="header"/>
    <w:basedOn w:val="Normal"/>
    <w:link w:val="HeaderChar"/>
    <w:rsid w:val="001F3865"/>
    <w:pPr>
      <w:tabs>
        <w:tab w:val="clear" w:pos="567"/>
        <w:tab w:val="clear" w:pos="1134"/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F3865"/>
    <w:rPr>
      <w:rFonts w:ascii="Arial" w:hAnsi="Arial"/>
      <w:szCs w:val="24"/>
      <w:lang w:val="en-US" w:eastAsia="en-US"/>
    </w:rPr>
  </w:style>
  <w:style w:type="paragraph" w:customStyle="1" w:styleId="ListBullet1">
    <w:name w:val="ListBullet1"/>
    <w:basedOn w:val="Normal"/>
    <w:qFormat/>
    <w:rsid w:val="00976966"/>
    <w:pPr>
      <w:numPr>
        <w:numId w:val="1"/>
      </w:numPr>
      <w:tabs>
        <w:tab w:val="clear" w:pos="1134"/>
        <w:tab w:val="left" w:pos="284"/>
      </w:tabs>
      <w:spacing w:before="120"/>
      <w:ind w:left="284" w:hanging="284"/>
      <w:outlineLvl w:val="0"/>
    </w:pPr>
    <w:rPr>
      <w:lang w:val="en-GB"/>
    </w:rPr>
  </w:style>
  <w:style w:type="paragraph" w:customStyle="1" w:styleId="NumberedList">
    <w:name w:val="Numbered List"/>
    <w:basedOn w:val="Normal"/>
    <w:rsid w:val="00A808E4"/>
    <w:pPr>
      <w:numPr>
        <w:numId w:val="2"/>
      </w:numPr>
      <w:tabs>
        <w:tab w:val="clear" w:pos="1134"/>
        <w:tab w:val="num" w:pos="284"/>
      </w:tabs>
      <w:spacing w:before="120"/>
      <w:ind w:left="284" w:hanging="284"/>
      <w:outlineLvl w:val="0"/>
    </w:pPr>
    <w:rPr>
      <w:lang w:val="en-GB"/>
    </w:rPr>
  </w:style>
  <w:style w:type="table" w:styleId="TableGrid">
    <w:name w:val="Table Grid"/>
    <w:basedOn w:val="TableNormal"/>
    <w:rsid w:val="006B10F7"/>
    <w:pPr>
      <w:tabs>
        <w:tab w:val="left" w:pos="567"/>
        <w:tab w:val="left" w:pos="1134"/>
      </w:tabs>
      <w:spacing w:after="240"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451412"/>
    <w:rPr>
      <w:sz w:val="16"/>
      <w:szCs w:val="16"/>
    </w:rPr>
  </w:style>
  <w:style w:type="paragraph" w:styleId="CommentText">
    <w:name w:val="annotation text"/>
    <w:basedOn w:val="Normal"/>
    <w:semiHidden/>
    <w:rsid w:val="00451412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451412"/>
    <w:rPr>
      <w:b/>
      <w:bCs/>
    </w:rPr>
  </w:style>
  <w:style w:type="paragraph" w:styleId="BalloonText">
    <w:name w:val="Balloon Text"/>
    <w:basedOn w:val="Normal"/>
    <w:semiHidden/>
    <w:rsid w:val="0045141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C0096B"/>
    <w:pPr>
      <w:shd w:val="clear" w:color="auto" w:fill="000080"/>
    </w:pPr>
    <w:rPr>
      <w:rFonts w:ascii="Tahoma" w:hAnsi="Tahoma" w:cs="Tahoma"/>
      <w:szCs w:val="20"/>
    </w:rPr>
  </w:style>
  <w:style w:type="paragraph" w:customStyle="1" w:styleId="ListBullet2">
    <w:name w:val="ListBullet2"/>
    <w:basedOn w:val="ListBullet1"/>
    <w:qFormat/>
    <w:rsid w:val="00741B23"/>
    <w:pPr>
      <w:numPr>
        <w:numId w:val="3"/>
      </w:numPr>
      <w:spacing w:after="120"/>
      <w:ind w:left="568" w:hanging="284"/>
    </w:pPr>
  </w:style>
  <w:style w:type="character" w:customStyle="1" w:styleId="Links">
    <w:name w:val="Links"/>
    <w:basedOn w:val="DefaultParagraphFont"/>
    <w:uiPriority w:val="1"/>
    <w:qFormat/>
    <w:rsid w:val="00505093"/>
    <w:rPr>
      <w:rFonts w:ascii="Calibri" w:hAnsi="Calibri"/>
      <w:color w:val="00303C"/>
      <w:sz w:val="22"/>
      <w:u w:val="single"/>
    </w:rPr>
  </w:style>
  <w:style w:type="character" w:styleId="Hyperlink">
    <w:name w:val="Hyperlink"/>
    <w:basedOn w:val="DefaultParagraphFont"/>
    <w:rsid w:val="00F941CB"/>
    <w:rPr>
      <w:color w:val="365F91" w:themeColor="accent1" w:themeShade="BF"/>
      <w:u w:val="single"/>
    </w:rPr>
  </w:style>
  <w:style w:type="paragraph" w:customStyle="1" w:styleId="Headline">
    <w:name w:val="Headline"/>
    <w:basedOn w:val="Normal"/>
    <w:next w:val="Normal"/>
    <w:qFormat/>
    <w:rsid w:val="00EB6401"/>
    <w:pPr>
      <w:spacing w:before="120" w:after="800"/>
    </w:pPr>
    <w:rPr>
      <w:b/>
      <w:color w:val="0C233F"/>
      <w:sz w:val="48"/>
    </w:rPr>
  </w:style>
  <w:style w:type="paragraph" w:customStyle="1" w:styleId="Headline2">
    <w:name w:val="Headline 2"/>
    <w:basedOn w:val="Normal"/>
    <w:next w:val="Normal"/>
    <w:qFormat/>
    <w:rsid w:val="00EE1AB6"/>
    <w:pPr>
      <w:keepNext/>
      <w:spacing w:before="240" w:after="60"/>
    </w:pPr>
    <w:rPr>
      <w:b/>
      <w:sz w:val="24"/>
    </w:rPr>
  </w:style>
  <w:style w:type="paragraph" w:customStyle="1" w:styleId="Headline3">
    <w:name w:val="Headline 3"/>
    <w:basedOn w:val="Normal"/>
    <w:next w:val="Normal"/>
    <w:qFormat/>
    <w:rsid w:val="00505093"/>
    <w:pPr>
      <w:keepNext/>
      <w:spacing w:after="120"/>
    </w:pPr>
    <w:rPr>
      <w:b/>
      <w:color w:val="0C233F"/>
      <w:sz w:val="28"/>
    </w:rPr>
  </w:style>
  <w:style w:type="paragraph" w:styleId="FootnoteText">
    <w:name w:val="footnote text"/>
    <w:basedOn w:val="Normal"/>
    <w:link w:val="FootnoteTextChar"/>
    <w:rsid w:val="00EE1AB6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EE1AB6"/>
    <w:rPr>
      <w:rFonts w:ascii="Arial" w:hAnsi="Arial"/>
      <w:lang w:val="en-US" w:eastAsia="en-US"/>
    </w:rPr>
  </w:style>
  <w:style w:type="character" w:styleId="FootnoteReference">
    <w:name w:val="footnote reference"/>
    <w:basedOn w:val="DefaultParagraphFont"/>
    <w:rsid w:val="00EE1AB6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FB4B98"/>
    <w:rPr>
      <w:rFonts w:ascii="Arial" w:hAnsi="Arial"/>
      <w:noProof/>
      <w:sz w:val="16"/>
      <w:szCs w:val="24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30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7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9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dr@fwc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egislation.gov.au/Series/F2009L02356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islation.gov.au/Series/C2009A00028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wc.gov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wc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gregor\Desktop\ExternalGuide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eporting Document" ma:contentTypeID="0x010100E24154AD03135D4C87958BD74C4E26F31E00357FB17D9724C047BB1CD9C3232B2CB2" ma:contentTypeVersion="12" ma:contentTypeDescription="" ma:contentTypeScope="" ma:versionID="c3b4a26df4c093fa068706c07a785847">
  <xsd:schema xmlns:xsd="http://www.w3.org/2001/XMLSchema" xmlns:xs="http://www.w3.org/2001/XMLSchema" xmlns:p="http://schemas.microsoft.com/office/2006/metadata/properties" xmlns:ns2="53a98cf3-46d4-4466-8023-bde65c48be9a" xmlns:ns3="cd44215e-42a6-4a4f-905a-200d92c3b38f" xmlns:ns4="ee981e37-54b2-40ed-ae2b-7d7e9328fa6e" targetNamespace="http://schemas.microsoft.com/office/2006/metadata/properties" ma:root="true" ma:fieldsID="4b68a7671e8ce70589036cdaf65ced1e" ns2:_="" ns3:_="" ns4:_="">
    <xsd:import namespace="53a98cf3-46d4-4466-8023-bde65c48be9a"/>
    <xsd:import namespace="cd44215e-42a6-4a4f-905a-200d92c3b38f"/>
    <xsd:import namespace="ee981e37-54b2-40ed-ae2b-7d7e9328fa6e"/>
    <xsd:element name="properties">
      <xsd:complexType>
        <xsd:sequence>
          <xsd:element name="documentManagement">
            <xsd:complexType>
              <xsd:all>
                <xsd:element ref="ns2:CPDCTargetLocations" minOccurs="0"/>
                <xsd:element ref="ns2:g42197faab784ee7b26608eedd7ac8f6" minOccurs="0"/>
                <xsd:element ref="ns3:TaxCatchAll" minOccurs="0"/>
                <xsd:element ref="ns3:TaxCatchAllLabel" minOccurs="0"/>
                <xsd:element ref="ns2:da0712ef59e24bedacda463dfcd14c1d" minOccurs="0"/>
                <xsd:element ref="ns2:CPDCSubject" minOccurs="0"/>
                <xsd:element ref="ns2:CPDCDescription" minOccurs="0"/>
                <xsd:element ref="ns2:CPDCPublishedDate" minOccurs="0"/>
                <xsd:element ref="ns2:CaseHQSourceDocPath" minOccurs="0"/>
                <xsd:element ref="ns2:CaseHQCreatedDate" minOccurs="0"/>
                <xsd:element ref="ns2:CaseHQLastModifiedDate" minOccurs="0"/>
                <xsd:element ref="ns3:CPDCSystemMessage" minOccurs="0"/>
                <xsd:element ref="ns2:CPDCDocumentDate" minOccurs="0"/>
                <xsd:element ref="ns4:MediaServiceMetadata" minOccurs="0"/>
                <xsd:element ref="ns4:MediaServiceFastMetadata" minOccurs="0"/>
                <xsd:element ref="ns4:lcf76f155ced4ddcb4097134ff3c332f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98cf3-46d4-4466-8023-bde65c48be9a" elementFormDefault="qualified">
    <xsd:import namespace="http://schemas.microsoft.com/office/2006/documentManagement/types"/>
    <xsd:import namespace="http://schemas.microsoft.com/office/infopath/2007/PartnerControls"/>
    <xsd:element name="CPDCTargetLocations" ma:index="8" nillable="true" ma:displayName="Target Locations" ma:description="Comma separated list of target locations." ma:internalName="CPDCTargetLocations">
      <xsd:simpleType>
        <xsd:restriction base="dms:Note">
          <xsd:maxLength value="255"/>
        </xsd:restriction>
      </xsd:simpleType>
    </xsd:element>
    <xsd:element name="g42197faab784ee7b26608eedd7ac8f6" ma:index="9" nillable="true" ma:taxonomy="true" ma:internalName="g42197faab784ee7b26608eedd7ac8f6" ma:taxonomyFieldName="CPDCDocumentType" ma:displayName="Document Type" ma:default="" ma:fieldId="{042197fa-ab78-4ee7-b266-08eedd7ac8f6}" ma:sspId="4658db66-41a3-4219-addb-111cf97eed8d" ma:termSetId="65af298c-23f7-4a95-ab35-95827e112d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0712ef59e24bedacda463dfcd14c1d" ma:index="13" nillable="true" ma:taxonomy="true" ma:internalName="da0712ef59e24bedacda463dfcd14c1d" ma:taxonomyFieldName="CPDCPublishingStatus" ma:displayName="Publishing Status" ma:default="3;#Draft|b86426c8-0d59-41ec-aa6c-a33241926b9e" ma:fieldId="{da0712ef-59e2-4bed-acda-463dfcd14c1d}" ma:sspId="4658db66-41a3-4219-addb-111cf97eed8d" ma:termSetId="d9e369d8-2349-4275-854f-8d83c27d65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PDCSubject" ma:index="15" nillable="true" ma:displayName="Document Subject" ma:description="This will also be the Comments field as used in endpoints." ma:internalName="CPDCSubject">
      <xsd:simpleType>
        <xsd:restriction base="dms:Text">
          <xsd:maxLength value="255"/>
        </xsd:restriction>
      </xsd:simpleType>
    </xsd:element>
    <xsd:element name="CPDCDescription" ma:index="16" nillable="true" ma:displayName="Document Description" ma:internalName="CPDCDescription">
      <xsd:simpleType>
        <xsd:restriction base="dms:Note">
          <xsd:maxLength value="255"/>
        </xsd:restriction>
      </xsd:simpleType>
    </xsd:element>
    <xsd:element name="CPDCPublishedDate" ma:index="17" nillable="true" ma:displayName="Published Date" ma:format="DateOnly" ma:internalName="CPDCPublishedDate">
      <xsd:simpleType>
        <xsd:restriction base="dms:DateTime"/>
      </xsd:simpleType>
    </xsd:element>
    <xsd:element name="CaseHQSourceDocPath" ma:index="18" nillable="true" ma:displayName="CaseHQ Source Doc Path" ma:internalName="CaseHQSourceDocPath">
      <xsd:simpleType>
        <xsd:restriction base="dms:Note"/>
      </xsd:simpleType>
    </xsd:element>
    <xsd:element name="CaseHQCreatedDate" ma:index="19" nillable="true" ma:displayName="CaseHQ Created Date" ma:format="DateTime" ma:internalName="CaseHQCreatedDate">
      <xsd:simpleType>
        <xsd:restriction base="dms:DateTime"/>
      </xsd:simpleType>
    </xsd:element>
    <xsd:element name="CaseHQLastModifiedDate" ma:index="20" nillable="true" ma:displayName="CaseHQ Last Modified Date" ma:format="DateTime" ma:internalName="CaseHQLastModifiedDate">
      <xsd:simpleType>
        <xsd:restriction base="dms:DateTime"/>
      </xsd:simpleType>
    </xsd:element>
    <xsd:element name="CPDCDocumentDate" ma:index="22" nillable="true" ma:displayName="Document Date" ma:format="DateOnly" ma:internalName="CPDCDocument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4215e-42a6-4a4f-905a-200d92c3b38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0fae390-ee78-46f1-9114-a83269485458}" ma:internalName="TaxCatchAll" ma:showField="CatchAllData" ma:web="cd44215e-42a6-4a4f-905a-200d92c3b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e0fae390-ee78-46f1-9114-a83269485458}" ma:internalName="TaxCatchAllLabel" ma:readOnly="true" ma:showField="CatchAllDataLabel" ma:web="cd44215e-42a6-4a4f-905a-200d92c3b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PDCSystemMessage" ma:index="21" nillable="true" ma:displayName="System Message" ma:internalName="CPDCSystemMessag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81e37-54b2-40ed-ae2b-7d7e9328fa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4658db66-41a3-4219-addb-111cf97eed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>
  <documentManagement>
    <lcf76f155ced4ddcb4097134ff3c332f xmlns="ee981e37-54b2-40ed-ae2b-7d7e9328fa6e">
      <Terms xmlns="http://schemas.microsoft.com/office/infopath/2007/PartnerControls"/>
    </lcf76f155ced4ddcb4097134ff3c332f>
    <TaxCatchAll xmlns="cd44215e-42a6-4a4f-905a-200d92c3b38f">
      <Value>346</Value>
      <Value>337</Value>
    </TaxCatchAll>
    <CPDCDescription xmlns="53a98cf3-46d4-4466-8023-bde65c48be9a" xsi:nil="true"/>
    <CPDCSystemMessage xmlns="cd44215e-42a6-4a4f-905a-200d92c3b38f">No configuration found</CPDCSystemMessage>
    <CPDCPublishedDate xmlns="53a98cf3-46d4-4466-8023-bde65c48be9a">2023-04-23T23:08:24+00:00</CPDCPublishedDate>
    <CPDCTargetLocations xmlns="53a98cf3-46d4-4466-8023-bde65c48be9a" xsi:nil="true"/>
    <CaseHQCreatedDate xmlns="53a98cf3-46d4-4466-8023-bde65c48be9a" xsi:nil="true"/>
    <CaseHQLastModifiedDate xmlns="53a98cf3-46d4-4466-8023-bde65c48be9a" xsi:nil="true"/>
    <da0712ef59e24bedacda463dfcd14c1d xmlns="53a98cf3-46d4-4466-8023-bde65c48be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Publishing</TermName>
          <TermId xmlns="http://schemas.microsoft.com/office/infopath/2007/PartnerControls">a509f4e6-f539-4152-8128-8485d03b17b6</TermId>
        </TermInfo>
      </Terms>
    </da0712ef59e24bedacda463dfcd14c1d>
    <CPDCDocumentDate xmlns="53a98cf3-46d4-4466-8023-bde65c48be9a">2023-04-20T14:00:00+00:00</CPDCDocumentDate>
    <g42197faab784ee7b26608eedd7ac8f6 xmlns="53a98cf3-46d4-4466-8023-bde65c48be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Reporting</TermName>
          <TermId xmlns="http://schemas.microsoft.com/office/infopath/2007/PartnerControls">869c3a0d-059c-4e90-ba05-6d682e36afe5</TermId>
        </TermInfo>
      </Terms>
    </g42197faab784ee7b26608eedd7ac8f6>
    <CPDCSubject xmlns="53a98cf3-46d4-4466-8023-bde65c48be9a" xsi:nil="true"/>
    <CaseHQSourceDocPath xmlns="53a98cf3-46d4-4466-8023-bde65c48be9a" xsi:nil="true"/>
  </documentManagement>
</p:properties>
</file>

<file path=customXml/itemProps1.xml><?xml version="1.0" encoding="utf-8"?>
<ds:datastoreItem xmlns:ds="http://schemas.openxmlformats.org/officeDocument/2006/customXml" ds:itemID="{A6605AE4-121B-4BAE-99E8-ABFA840479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645D27-E447-4C4C-9D38-19AFC1D2D839}"/>
</file>

<file path=customXml/itemProps3.xml><?xml version="1.0" encoding="utf-8"?>
<ds:datastoreItem xmlns:ds="http://schemas.openxmlformats.org/officeDocument/2006/customXml" ds:itemID="{9D94B5D4-433E-5247-B700-2A1A5FFE52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4E1B29-6D3A-4CD1-AB15-FB15EE7B0201}">
  <ds:schemaRefs>
    <ds:schemaRef ds:uri="http://schemas.microsoft.com/office/2006/metadata/properties"/>
    <ds:schemaRef ds:uri="e28c71e0-3e06-49a9-be07-8b40d78d7874"/>
    <ds:schemaRef ds:uri="http://schemas.microsoft.com/office/infopath/2007/PartnerControls"/>
    <ds:schemaRef ds:uri="60b44720-f616-428d-b4ac-5a26340d62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ExternalGuideTemplate.dotx</Template>
  <TotalTime>0</TotalTime>
  <Pages>10</Pages>
  <Words>1926</Words>
  <Characters>10761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Quarterly report: Report to the Minister</vt:lpstr>
    </vt:vector>
  </TitlesOfParts>
  <Company>Fair Work Australia</Company>
  <LinksUpToDate>false</LinksUpToDate>
  <CharactersWithSpaces>12662</CharactersWithSpaces>
  <SharedDoc>false</SharedDoc>
  <HLinks>
    <vt:vector size="6" baseType="variant">
      <vt:variant>
        <vt:i4>4456552</vt:i4>
      </vt:variant>
      <vt:variant>
        <vt:i4>9</vt:i4>
      </vt:variant>
      <vt:variant>
        <vt:i4>0</vt:i4>
      </vt:variant>
      <vt:variant>
        <vt:i4>5</vt:i4>
      </vt:variant>
      <vt:variant>
        <vt:lpwstr>C:\Documents and Settings\hughes\Local Settings\Local Settings\Temporary Internet Files\OLK32\www.fwa.gov.au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Quarterly report: Report to the Minister</dc:title>
  <dc:creator>Ellen McGregor</dc:creator>
  <cp:lastModifiedBy>Yiota Kontomichalos</cp:lastModifiedBy>
  <cp:revision>2</cp:revision>
  <cp:lastPrinted>2023-04-21T08:02:00Z</cp:lastPrinted>
  <dcterms:created xsi:type="dcterms:W3CDTF">2023-04-21T08:28:00Z</dcterms:created>
  <dcterms:modified xsi:type="dcterms:W3CDTF">2023-04-21T08:28:00Z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0x010100E24154AD03135D4C87958BD74C4E26F31E00357FB17D9724C047BB1CD9C3232B2CB2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MediaServiceImageTags">
    <vt:lpwstr/>
  </property>
  <property fmtid="{D5CDD505-2E9C-101B-9397-08002B2CF9AE}" pid="7" name="CPDCPublishingStatus">
    <vt:lpwstr>337;#Ready for Publishing|a509f4e6-f539-4152-8128-8485d03b17b6</vt:lpwstr>
  </property>
  <property fmtid="{D5CDD505-2E9C-101B-9397-08002B2CF9AE}" pid="8" name="CPDCDocumentType">
    <vt:lpwstr>346;#Reporting|869c3a0d-059c-4e90-ba05-6d682e36afe5</vt:lpwstr>
  </property>
</Properties>
</file>