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B968" w14:textId="698649B5"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9264"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F008F" id="Straight Connector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5C2FDA">
        <w:rPr>
          <w:sz w:val="42"/>
          <w:szCs w:val="42"/>
        </w:rPr>
        <w:t>Jan</w:t>
      </w:r>
      <w:r w:rsidR="00A94BF9" w:rsidRPr="00A94BF9">
        <w:rPr>
          <w:sz w:val="42"/>
          <w:szCs w:val="42"/>
        </w:rPr>
        <w:t>–</w:t>
      </w:r>
      <w:r w:rsidR="005C2FDA">
        <w:rPr>
          <w:sz w:val="42"/>
          <w:szCs w:val="42"/>
        </w:rPr>
        <w:t>Mar</w:t>
      </w:r>
      <w:r w:rsidR="00A94BF9" w:rsidRPr="00A94BF9">
        <w:rPr>
          <w:sz w:val="42"/>
          <w:szCs w:val="42"/>
        </w:rPr>
        <w:t xml:space="preserve"> </w:t>
      </w:r>
      <w:r w:rsidR="00F34387" w:rsidRPr="00A94BF9">
        <w:rPr>
          <w:sz w:val="42"/>
          <w:szCs w:val="42"/>
        </w:rPr>
        <w:t>20</w:t>
      </w:r>
      <w:r w:rsidR="005A6365" w:rsidRPr="00A94BF9">
        <w:rPr>
          <w:sz w:val="42"/>
          <w:szCs w:val="42"/>
        </w:rPr>
        <w:t>2</w:t>
      </w:r>
      <w:r w:rsidR="005C2FDA">
        <w:rPr>
          <w:sz w:val="42"/>
          <w:szCs w:val="42"/>
        </w:rPr>
        <w:t>4</w:t>
      </w:r>
    </w:p>
    <w:p w14:paraId="0305A23A" w14:textId="2169CB17" w:rsidR="00942937" w:rsidRDefault="000D06B0" w:rsidP="00505093">
      <w:pPr>
        <w:pStyle w:val="Headline3"/>
      </w:pPr>
      <w:r>
        <w:t>3r</w:t>
      </w:r>
      <w:r w:rsidR="003C3B70">
        <w:t>d</w:t>
      </w:r>
      <w:r w:rsidR="002D05F3">
        <w:t xml:space="preserve"> </w:t>
      </w:r>
      <w:r w:rsidR="00942937">
        <w:t xml:space="preserve">quarter </w:t>
      </w:r>
      <w:r w:rsidR="00A94BF9">
        <w:t>202</w:t>
      </w:r>
      <w:r w:rsidR="00FD14E9">
        <w:t>3</w:t>
      </w:r>
      <w:r w:rsidR="001A6EA6">
        <w:t>-</w:t>
      </w:r>
      <w:r w:rsidR="003F1516">
        <w:t>2</w:t>
      </w:r>
      <w:r w:rsidR="00FD14E9">
        <w:t>4</w:t>
      </w:r>
    </w:p>
    <w:p w14:paraId="2A4786FF" w14:textId="08456BF6"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w:t>
      </w:r>
      <w:r w:rsidR="004C1C93">
        <w:rPr>
          <w:rFonts w:cs="Arial"/>
          <w:szCs w:val="22"/>
        </w:rPr>
        <w:t>.</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069CD04B" w:rsidR="00A94BF9" w:rsidRPr="00A94BF9" w:rsidRDefault="00A94BF9" w:rsidP="00A94BF9">
      <w:pPr>
        <w:ind w:right="-2"/>
        <w:rPr>
          <w:rFonts w:cs="Arial"/>
          <w:szCs w:val="22"/>
        </w:rPr>
      </w:pPr>
      <w:r w:rsidRPr="00A94BF9">
        <w:rPr>
          <w:rFonts w:cs="Arial"/>
          <w:szCs w:val="22"/>
        </w:rPr>
        <w:t xml:space="preserve">It covers the period 1 </w:t>
      </w:r>
      <w:r w:rsidR="000D06B0">
        <w:rPr>
          <w:rFonts w:cs="Arial"/>
          <w:szCs w:val="22"/>
        </w:rPr>
        <w:t>January</w:t>
      </w:r>
      <w:r w:rsidRPr="00A94BF9">
        <w:rPr>
          <w:rFonts w:cs="Arial"/>
          <w:szCs w:val="22"/>
        </w:rPr>
        <w:t xml:space="preserve"> 202</w:t>
      </w:r>
      <w:r w:rsidR="000D06B0">
        <w:rPr>
          <w:rFonts w:cs="Arial"/>
          <w:szCs w:val="22"/>
        </w:rPr>
        <w:t>4</w:t>
      </w:r>
      <w:r w:rsidRPr="00A94BF9">
        <w:rPr>
          <w:rFonts w:cs="Arial"/>
          <w:szCs w:val="22"/>
        </w:rPr>
        <w:t xml:space="preserve"> to 3</w:t>
      </w:r>
      <w:r w:rsidR="003C3B70">
        <w:rPr>
          <w:rFonts w:cs="Arial"/>
          <w:szCs w:val="22"/>
        </w:rPr>
        <w:t>1</w:t>
      </w:r>
      <w:r w:rsidRPr="00A94BF9">
        <w:rPr>
          <w:rFonts w:cs="Arial"/>
          <w:szCs w:val="22"/>
        </w:rPr>
        <w:t xml:space="preserve"> </w:t>
      </w:r>
      <w:r w:rsidR="000D06B0">
        <w:rPr>
          <w:rFonts w:cs="Arial"/>
          <w:szCs w:val="22"/>
        </w:rPr>
        <w:t>March</w:t>
      </w:r>
      <w:r w:rsidRPr="00A94BF9">
        <w:rPr>
          <w:rFonts w:cs="Arial"/>
          <w:szCs w:val="22"/>
        </w:rPr>
        <w:t xml:space="preserve"> 202</w:t>
      </w:r>
      <w:r w:rsidR="000D06B0">
        <w:rPr>
          <w:rFonts w:cs="Arial"/>
          <w:szCs w:val="22"/>
        </w:rPr>
        <w:t>4</w:t>
      </w:r>
      <w:r w:rsidR="00FE7173">
        <w:rPr>
          <w:rFonts w:cs="Arial"/>
          <w:szCs w:val="22"/>
        </w:rPr>
        <w:t>.</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007C0441">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7C0441">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007C0441">
        <w:trPr>
          <w:trHeight w:val="799"/>
        </w:trPr>
        <w:tc>
          <w:tcPr>
            <w:tcW w:w="1560" w:type="dxa"/>
            <w:tcBorders>
              <w:top w:val="nil"/>
            </w:tcBorders>
            <w:shd w:val="clear" w:color="auto" w:fill="auto"/>
            <w:noWrap/>
            <w:vAlign w:val="center"/>
            <w:hideMark/>
          </w:tcPr>
          <w:p w14:paraId="026B146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6621EC4F" w14:textId="77777777" w:rsidTr="007C0441">
        <w:trPr>
          <w:trHeight w:val="799"/>
        </w:trPr>
        <w:tc>
          <w:tcPr>
            <w:tcW w:w="1560" w:type="dxa"/>
            <w:shd w:val="clear" w:color="auto" w:fill="auto"/>
            <w:noWrap/>
            <w:vAlign w:val="center"/>
            <w:hideMark/>
          </w:tcPr>
          <w:p w14:paraId="5A197E2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s.365</w:t>
            </w:r>
          </w:p>
        </w:tc>
        <w:tc>
          <w:tcPr>
            <w:tcW w:w="1593" w:type="dxa"/>
            <w:shd w:val="clear" w:color="auto" w:fill="auto"/>
            <w:noWrap/>
            <w:vAlign w:val="center"/>
            <w:hideMark/>
          </w:tcPr>
          <w:p w14:paraId="59567DB8" w14:textId="7BA7763D"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5D72CE">
              <w:rPr>
                <w:rFonts w:cs="Arial"/>
                <w:szCs w:val="22"/>
                <w:lang w:val="en-AU" w:eastAsia="en-AU"/>
              </w:rPr>
              <w:t>25</w:t>
            </w:r>
            <w:r w:rsidR="00437316">
              <w:rPr>
                <w:rFonts w:cs="Arial"/>
                <w:szCs w:val="22"/>
                <w:lang w:val="en-AU" w:eastAsia="en-AU"/>
              </w:rPr>
              <w:t>5</w:t>
            </w:r>
          </w:p>
        </w:tc>
      </w:tr>
      <w:tr w:rsidR="00A94BF9" w:rsidRPr="007E4B3B" w14:paraId="660B3D27"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72DCE17E"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r w:rsidR="005D72CE">
              <w:rPr>
                <w:rFonts w:cs="Arial"/>
                <w:szCs w:val="22"/>
                <w:lang w:val="en-AU" w:eastAsia="en-AU"/>
              </w:rPr>
              <w:t>32</w:t>
            </w:r>
          </w:p>
        </w:tc>
      </w:tr>
      <w:tr w:rsidR="00A94BF9" w:rsidRPr="007E4B3B" w14:paraId="7E99E55D" w14:textId="77777777" w:rsidTr="007C0441">
        <w:trPr>
          <w:trHeight w:val="799"/>
        </w:trPr>
        <w:tc>
          <w:tcPr>
            <w:tcW w:w="1560" w:type="dxa"/>
            <w:tcBorders>
              <w:top w:val="single" w:sz="4" w:space="0" w:color="auto"/>
            </w:tcBorders>
            <w:shd w:val="clear" w:color="auto" w:fill="auto"/>
            <w:noWrap/>
            <w:vAlign w:val="center"/>
            <w:hideMark/>
          </w:tcPr>
          <w:p w14:paraId="5835F99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1735A4F6" w14:textId="77777777" w:rsidTr="007C0441">
        <w:trPr>
          <w:trHeight w:val="799"/>
        </w:trPr>
        <w:tc>
          <w:tcPr>
            <w:tcW w:w="1560" w:type="dxa"/>
            <w:shd w:val="clear" w:color="auto" w:fill="auto"/>
            <w:noWrap/>
            <w:vAlign w:val="center"/>
            <w:hideMark/>
          </w:tcPr>
          <w:p w14:paraId="710127E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3406C4A2"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5D72CE">
              <w:rPr>
                <w:rFonts w:cs="Arial"/>
                <w:szCs w:val="22"/>
                <w:lang w:val="en-AU" w:eastAsia="en-AU"/>
              </w:rPr>
              <w:t>646</w:t>
            </w:r>
          </w:p>
        </w:tc>
      </w:tr>
      <w:tr w:rsidR="00A94BF9" w:rsidRPr="007E4B3B" w14:paraId="38D32ACD" w14:textId="77777777" w:rsidTr="007C0441">
        <w:trPr>
          <w:trHeight w:val="799"/>
        </w:trPr>
        <w:tc>
          <w:tcPr>
            <w:tcW w:w="1560" w:type="dxa"/>
            <w:shd w:val="clear" w:color="auto" w:fill="auto"/>
            <w:noWrap/>
            <w:vAlign w:val="center"/>
            <w:hideMark/>
          </w:tcPr>
          <w:p w14:paraId="0006284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A94BF9" w:rsidRPr="007E4B3B" w14:paraId="17CF2C8A" w14:textId="77777777" w:rsidTr="007C0441">
        <w:trPr>
          <w:trHeight w:val="799"/>
        </w:trPr>
        <w:tc>
          <w:tcPr>
            <w:tcW w:w="1560" w:type="dxa"/>
            <w:shd w:val="clear" w:color="auto" w:fill="auto"/>
            <w:noWrap/>
            <w:vAlign w:val="center"/>
            <w:hideMark/>
          </w:tcPr>
          <w:p w14:paraId="181DDE6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32FE1976" w:rsidR="00A94BF9" w:rsidRPr="00A94BF9" w:rsidRDefault="005D72CE"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55</w:t>
            </w:r>
          </w:p>
        </w:tc>
      </w:tr>
      <w:tr w:rsidR="00A94BF9" w:rsidRPr="007E4B3B" w14:paraId="162B8F98" w14:textId="77777777" w:rsidTr="007C0441">
        <w:trPr>
          <w:trHeight w:val="799"/>
        </w:trPr>
        <w:tc>
          <w:tcPr>
            <w:tcW w:w="1560" w:type="dxa"/>
            <w:shd w:val="clear" w:color="auto" w:fill="auto"/>
            <w:noWrap/>
            <w:vAlign w:val="center"/>
            <w:hideMark/>
          </w:tcPr>
          <w:p w14:paraId="01EC66D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roofErr w:type="spellStart"/>
            <w:r w:rsidRPr="00A94BF9">
              <w:rPr>
                <w:rFonts w:cs="Arial"/>
                <w:szCs w:val="22"/>
                <w:lang w:val="en-AU" w:eastAsia="en-AU"/>
              </w:rPr>
              <w:t>i</w:t>
            </w:r>
            <w:proofErr w:type="spellEnd"/>
            <w:r w:rsidRPr="00A94BF9">
              <w:rPr>
                <w:rFonts w:cs="Arial"/>
                <w:szCs w:val="22"/>
                <w:lang w:val="en-AU" w:eastAsia="en-AU"/>
              </w:rPr>
              <w:t>)</w:t>
            </w:r>
          </w:p>
        </w:tc>
        <w:tc>
          <w:tcPr>
            <w:tcW w:w="6345" w:type="dxa"/>
            <w:shd w:val="clear" w:color="auto" w:fill="auto"/>
            <w:vAlign w:val="center"/>
            <w:hideMark/>
          </w:tcPr>
          <w:p w14:paraId="65318B6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459AF792" w:rsidR="00A94BF9" w:rsidRPr="00A94BF9" w:rsidRDefault="005D72CE"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p>
        </w:tc>
      </w:tr>
      <w:tr w:rsidR="00A94BF9" w:rsidRPr="007E4B3B" w14:paraId="40A15B1A" w14:textId="77777777" w:rsidTr="007C0441">
        <w:trPr>
          <w:trHeight w:val="799"/>
        </w:trPr>
        <w:tc>
          <w:tcPr>
            <w:tcW w:w="1560" w:type="dxa"/>
            <w:shd w:val="clear" w:color="auto" w:fill="auto"/>
            <w:noWrap/>
            <w:vAlign w:val="center"/>
            <w:hideMark/>
          </w:tcPr>
          <w:p w14:paraId="203071B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78C9C74C" w:rsidR="00A94BF9" w:rsidRPr="00A94BF9" w:rsidRDefault="005D72CE"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48</w:t>
            </w:r>
          </w:p>
        </w:tc>
      </w:tr>
      <w:tr w:rsidR="00A94BF9" w:rsidRPr="007E4B3B" w14:paraId="29FEBC6E" w14:textId="77777777" w:rsidTr="007C0441">
        <w:trPr>
          <w:trHeight w:val="799"/>
        </w:trPr>
        <w:tc>
          <w:tcPr>
            <w:tcW w:w="1560" w:type="dxa"/>
            <w:shd w:val="clear" w:color="auto" w:fill="auto"/>
            <w:noWrap/>
            <w:vAlign w:val="center"/>
            <w:hideMark/>
          </w:tcPr>
          <w:p w14:paraId="0930C8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sidRPr="00A94BF9">
              <w:rPr>
                <w:rStyle w:val="FootnoteReference"/>
                <w:rFonts w:cs="Arial"/>
                <w:szCs w:val="22"/>
                <w:lang w:val="en-AU" w:eastAsia="en-AU"/>
              </w:rPr>
              <w:footnoteReference w:id="1"/>
            </w:r>
          </w:p>
        </w:tc>
        <w:tc>
          <w:tcPr>
            <w:tcW w:w="1593" w:type="dxa"/>
            <w:shd w:val="clear" w:color="auto" w:fill="auto"/>
            <w:noWrap/>
            <w:vAlign w:val="center"/>
            <w:hideMark/>
          </w:tcPr>
          <w:p w14:paraId="671BA10F" w14:textId="3E960A89" w:rsidR="00A94BF9" w:rsidRPr="00A94BF9" w:rsidRDefault="008952EA"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547</w:t>
            </w:r>
          </w:p>
        </w:tc>
      </w:tr>
      <w:tr w:rsidR="00A94BF9" w:rsidRPr="007E4B3B" w14:paraId="63B0FDEE" w14:textId="77777777" w:rsidTr="007C0441">
        <w:trPr>
          <w:trHeight w:val="799"/>
        </w:trPr>
        <w:tc>
          <w:tcPr>
            <w:tcW w:w="1560" w:type="dxa"/>
            <w:shd w:val="clear" w:color="auto" w:fill="auto"/>
            <w:noWrap/>
            <w:vAlign w:val="center"/>
            <w:hideMark/>
          </w:tcPr>
          <w:p w14:paraId="2C8F84B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48C935A1" w:rsidR="00A94BF9" w:rsidRP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8952EA">
              <w:rPr>
                <w:rFonts w:cs="Arial"/>
                <w:szCs w:val="22"/>
                <w:lang w:val="en-AU" w:eastAsia="en-AU"/>
              </w:rPr>
              <w:t>3</w:t>
            </w:r>
          </w:p>
        </w:tc>
      </w:tr>
      <w:tr w:rsidR="00A94BF9" w:rsidRPr="007E4B3B" w14:paraId="4C64A00F" w14:textId="77777777" w:rsidTr="007C0441">
        <w:trPr>
          <w:trHeight w:val="799"/>
        </w:trPr>
        <w:tc>
          <w:tcPr>
            <w:tcW w:w="1560" w:type="dxa"/>
            <w:shd w:val="clear" w:color="auto" w:fill="auto"/>
            <w:noWrap/>
            <w:vAlign w:val="center"/>
          </w:tcPr>
          <w:p w14:paraId="180A76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4BCE0850" w:rsidR="00A94BF9" w:rsidRPr="00A94BF9" w:rsidRDefault="008952EA"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14</w:t>
            </w:r>
          </w:p>
        </w:tc>
      </w:tr>
      <w:tr w:rsidR="00A94BF9" w:rsidRPr="007E4B3B" w14:paraId="0DDC5DE2" w14:textId="77777777" w:rsidTr="007C0441">
        <w:trPr>
          <w:trHeight w:val="799"/>
        </w:trPr>
        <w:tc>
          <w:tcPr>
            <w:tcW w:w="1560" w:type="dxa"/>
            <w:shd w:val="clear" w:color="auto" w:fill="auto"/>
            <w:noWrap/>
            <w:vAlign w:val="center"/>
            <w:hideMark/>
          </w:tcPr>
          <w:p w14:paraId="4B5D34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1413CB19" w:rsidR="00A94BF9" w:rsidRP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p>
        </w:tc>
      </w:tr>
      <w:tr w:rsidR="00A94BF9" w:rsidRPr="007E4B3B" w14:paraId="34972F17" w14:textId="77777777" w:rsidTr="007C0441">
        <w:trPr>
          <w:trHeight w:val="799"/>
        </w:trPr>
        <w:tc>
          <w:tcPr>
            <w:tcW w:w="1560" w:type="dxa"/>
            <w:shd w:val="clear" w:color="auto" w:fill="auto"/>
            <w:noWrap/>
            <w:vAlign w:val="center"/>
            <w:hideMark/>
          </w:tcPr>
          <w:p w14:paraId="5A0A5FF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3EC77182" w:rsidR="00A94BF9" w:rsidRPr="00A94BF9" w:rsidRDefault="008952EA"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p>
        </w:tc>
      </w:tr>
      <w:tr w:rsidR="00A94BF9" w:rsidRPr="007E4B3B" w14:paraId="0925EA03" w14:textId="77777777" w:rsidTr="007C0441">
        <w:trPr>
          <w:trHeight w:val="799"/>
        </w:trPr>
        <w:tc>
          <w:tcPr>
            <w:tcW w:w="1560" w:type="dxa"/>
            <w:shd w:val="clear" w:color="auto" w:fill="auto"/>
            <w:noWrap/>
            <w:vAlign w:val="center"/>
            <w:hideMark/>
          </w:tcPr>
          <w:p w14:paraId="26F6601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sidRPr="00A94BF9">
              <w:rPr>
                <w:rStyle w:val="FootnoteReference"/>
                <w:rFonts w:cs="Arial"/>
                <w:szCs w:val="22"/>
                <w:lang w:val="en-AU" w:eastAsia="en-AU"/>
              </w:rPr>
              <w:footnoteReference w:id="2"/>
            </w:r>
          </w:p>
        </w:tc>
        <w:tc>
          <w:tcPr>
            <w:tcW w:w="1593" w:type="dxa"/>
            <w:shd w:val="clear" w:color="auto" w:fill="auto"/>
            <w:noWrap/>
            <w:vAlign w:val="center"/>
            <w:hideMark/>
          </w:tcPr>
          <w:p w14:paraId="7D282BD1" w14:textId="1A8AD6B0"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r w:rsidR="008952EA">
              <w:rPr>
                <w:rFonts w:cs="Arial"/>
                <w:szCs w:val="22"/>
                <w:lang w:val="en-AU" w:eastAsia="en-AU"/>
              </w:rPr>
              <w:t>0</w:t>
            </w:r>
          </w:p>
        </w:tc>
      </w:tr>
      <w:tr w:rsidR="00A94BF9" w:rsidRPr="007E4B3B" w14:paraId="33428596" w14:textId="77777777" w:rsidTr="007C0441">
        <w:trPr>
          <w:trHeight w:val="799"/>
        </w:trPr>
        <w:tc>
          <w:tcPr>
            <w:tcW w:w="1560" w:type="dxa"/>
            <w:shd w:val="clear" w:color="auto" w:fill="auto"/>
            <w:noWrap/>
            <w:vAlign w:val="center"/>
            <w:hideMark/>
          </w:tcPr>
          <w:p w14:paraId="0E8F3CF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sidRPr="00A94BF9">
              <w:rPr>
                <w:rStyle w:val="FootnoteReference"/>
                <w:rFonts w:cs="Arial"/>
                <w:szCs w:val="22"/>
                <w:lang w:val="en-AU" w:eastAsia="en-AU"/>
              </w:rPr>
              <w:footnoteReference w:id="3"/>
            </w:r>
          </w:p>
        </w:tc>
        <w:tc>
          <w:tcPr>
            <w:tcW w:w="1593" w:type="dxa"/>
            <w:shd w:val="clear" w:color="auto" w:fill="auto"/>
            <w:noWrap/>
            <w:vAlign w:val="center"/>
            <w:hideMark/>
          </w:tcPr>
          <w:p w14:paraId="392DF5FC" w14:textId="493394E7"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4B392F">
              <w:rPr>
                <w:rFonts w:cs="Arial"/>
                <w:szCs w:val="22"/>
                <w:lang w:val="en-AU" w:eastAsia="en-AU"/>
              </w:rPr>
              <w:t>3</w:t>
            </w:r>
            <w:r w:rsidR="008952EA">
              <w:rPr>
                <w:rFonts w:cs="Arial"/>
                <w:szCs w:val="22"/>
                <w:lang w:val="en-AU" w:eastAsia="en-AU"/>
              </w:rPr>
              <w:t>14</w:t>
            </w:r>
          </w:p>
        </w:tc>
      </w:tr>
      <w:tr w:rsidR="00A94BF9" w:rsidRPr="007E4B3B" w14:paraId="7B5AFB62" w14:textId="77777777" w:rsidTr="007C0441">
        <w:trPr>
          <w:trHeight w:val="799"/>
        </w:trPr>
        <w:tc>
          <w:tcPr>
            <w:tcW w:w="1560" w:type="dxa"/>
            <w:shd w:val="clear" w:color="auto" w:fill="auto"/>
            <w:noWrap/>
            <w:vAlign w:val="center"/>
            <w:hideMark/>
          </w:tcPr>
          <w:p w14:paraId="1A0B987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4E24F86B" w14:textId="6791CD8D"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8952EA">
              <w:rPr>
                <w:rFonts w:cs="Arial"/>
                <w:szCs w:val="22"/>
                <w:lang w:val="en-AU" w:eastAsia="en-AU"/>
              </w:rPr>
              <w:t>49.36</w:t>
            </w:r>
          </w:p>
        </w:tc>
      </w:tr>
      <w:tr w:rsidR="00A94BF9" w:rsidRPr="007E4B3B" w14:paraId="5C2B135D" w14:textId="77777777" w:rsidTr="007C0441">
        <w:trPr>
          <w:trHeight w:val="799"/>
        </w:trPr>
        <w:tc>
          <w:tcPr>
            <w:tcW w:w="1560" w:type="dxa"/>
            <w:shd w:val="clear" w:color="auto" w:fill="auto"/>
            <w:noWrap/>
            <w:vAlign w:val="center"/>
            <w:hideMark/>
          </w:tcPr>
          <w:p w14:paraId="6C6AC89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w:t>
            </w:r>
            <w:proofErr w:type="spellStart"/>
            <w:r w:rsidRPr="00A94BF9">
              <w:rPr>
                <w:rFonts w:cs="Arial"/>
                <w:szCs w:val="22"/>
                <w:lang w:val="en-AU" w:eastAsia="en-AU"/>
              </w:rPr>
              <w:t>i</w:t>
            </w:r>
            <w:proofErr w:type="spellEnd"/>
            <w:r w:rsidRPr="00A94BF9">
              <w:rPr>
                <w:rFonts w:cs="Arial"/>
                <w:szCs w:val="22"/>
                <w:lang w:val="en-AU" w:eastAsia="en-AU"/>
              </w:rPr>
              <w:t>) &amp; (j)</w:t>
            </w:r>
          </w:p>
        </w:tc>
        <w:tc>
          <w:tcPr>
            <w:tcW w:w="6345" w:type="dxa"/>
            <w:shd w:val="clear" w:color="auto" w:fill="auto"/>
            <w:vAlign w:val="center"/>
            <w:hideMark/>
          </w:tcPr>
          <w:p w14:paraId="579F7CDD"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1C8602EE" w14:textId="7013DB14"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BA6402">
              <w:rPr>
                <w:rFonts w:cs="Arial"/>
                <w:szCs w:val="22"/>
                <w:lang w:val="en-AU" w:eastAsia="en-AU"/>
              </w:rPr>
              <w:t>4</w:t>
            </w:r>
            <w:r w:rsidR="008952EA">
              <w:rPr>
                <w:rFonts w:cs="Arial"/>
                <w:szCs w:val="22"/>
                <w:lang w:val="en-AU" w:eastAsia="en-AU"/>
              </w:rPr>
              <w:t>6</w:t>
            </w:r>
          </w:p>
        </w:tc>
      </w:tr>
      <w:tr w:rsidR="00A94BF9" w:rsidRPr="007E4B3B" w14:paraId="17D11821" w14:textId="77777777" w:rsidTr="007C0441">
        <w:trPr>
          <w:trHeight w:val="799"/>
        </w:trPr>
        <w:tc>
          <w:tcPr>
            <w:tcW w:w="1560" w:type="dxa"/>
            <w:shd w:val="clear" w:color="auto" w:fill="auto"/>
            <w:noWrap/>
            <w:vAlign w:val="center"/>
            <w:hideMark/>
          </w:tcPr>
          <w:p w14:paraId="7B92CBB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hideMark/>
          </w:tcPr>
          <w:p w14:paraId="499F4CF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 dismissed under ss. 399A and 587</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7F5916EA" w14:textId="5A23A2AD"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CB0536">
              <w:rPr>
                <w:rFonts w:cs="Arial"/>
                <w:szCs w:val="22"/>
                <w:lang w:val="en-AU" w:eastAsia="en-AU"/>
              </w:rPr>
              <w:t>47</w:t>
            </w:r>
          </w:p>
        </w:tc>
      </w:tr>
      <w:tr w:rsidR="00A94BF9" w:rsidRPr="007E4B3B" w14:paraId="5C3D3119" w14:textId="77777777" w:rsidTr="007C0441">
        <w:trPr>
          <w:trHeight w:val="799"/>
        </w:trPr>
        <w:tc>
          <w:tcPr>
            <w:tcW w:w="1560" w:type="dxa"/>
            <w:tcBorders>
              <w:top w:val="single" w:sz="4" w:space="0" w:color="auto"/>
            </w:tcBorders>
            <w:shd w:val="clear" w:color="auto" w:fill="auto"/>
            <w:noWrap/>
            <w:vAlign w:val="center"/>
            <w:hideMark/>
          </w:tcPr>
          <w:p w14:paraId="4B976D0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0A6F112D" w14:textId="77777777" w:rsidTr="007C0441">
        <w:trPr>
          <w:trHeight w:val="799"/>
        </w:trPr>
        <w:tc>
          <w:tcPr>
            <w:tcW w:w="1560" w:type="dxa"/>
            <w:shd w:val="clear" w:color="auto" w:fill="auto"/>
            <w:noWrap/>
            <w:vAlign w:val="center"/>
            <w:hideMark/>
          </w:tcPr>
          <w:p w14:paraId="32917A9A"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2FFB2628" w:rsidR="00A94BF9" w:rsidRPr="00A94BF9" w:rsidRDefault="00CB0536"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p>
        </w:tc>
      </w:tr>
      <w:tr w:rsidR="00A94BF9" w:rsidRPr="007E4B3B" w14:paraId="0D37CC8C" w14:textId="77777777" w:rsidTr="007C0441">
        <w:trPr>
          <w:trHeight w:val="799"/>
        </w:trPr>
        <w:tc>
          <w:tcPr>
            <w:tcW w:w="1560" w:type="dxa"/>
            <w:shd w:val="clear" w:color="auto" w:fill="auto"/>
            <w:noWrap/>
            <w:vAlign w:val="center"/>
            <w:hideMark/>
          </w:tcPr>
          <w:p w14:paraId="61F2AA3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3.2</w:t>
            </w:r>
          </w:p>
        </w:tc>
        <w:tc>
          <w:tcPr>
            <w:tcW w:w="6345" w:type="dxa"/>
            <w:shd w:val="clear" w:color="auto" w:fill="auto"/>
            <w:vAlign w:val="center"/>
            <w:hideMark/>
          </w:tcPr>
          <w:p w14:paraId="3578C2A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7FFCFA5D" w:rsidR="00A94BF9" w:rsidRPr="00A94BF9" w:rsidRDefault="00CB0536"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12</w:t>
            </w:r>
          </w:p>
        </w:tc>
      </w:tr>
      <w:tr w:rsidR="00A94BF9" w:rsidRPr="007E4B3B" w14:paraId="07A8FE08" w14:textId="77777777" w:rsidTr="007C0441">
        <w:trPr>
          <w:trHeight w:val="799"/>
        </w:trPr>
        <w:tc>
          <w:tcPr>
            <w:tcW w:w="1560" w:type="dxa"/>
            <w:shd w:val="clear" w:color="auto" w:fill="auto"/>
            <w:noWrap/>
            <w:vAlign w:val="center"/>
            <w:hideMark/>
          </w:tcPr>
          <w:p w14:paraId="30AEBE0C"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3ABDAC20"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1452C2F7" w:rsidR="00A94BF9" w:rsidRDefault="00CB0536"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43</w:t>
            </w:r>
          </w:p>
        </w:tc>
      </w:tr>
      <w:tr w:rsidR="00A94BF9" w:rsidRPr="007E4B3B" w14:paraId="23B248D1" w14:textId="77777777" w:rsidTr="007C0441">
        <w:trPr>
          <w:trHeight w:val="799"/>
        </w:trPr>
        <w:tc>
          <w:tcPr>
            <w:tcW w:w="1560" w:type="dxa"/>
            <w:shd w:val="clear" w:color="auto" w:fill="auto"/>
            <w:noWrap/>
            <w:vAlign w:val="center"/>
            <w:hideMark/>
          </w:tcPr>
          <w:p w14:paraId="7926206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2D56C3D4" w:rsidR="00A94BF9" w:rsidRDefault="00CB0536"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A94BF9" w:rsidRPr="007E4B3B" w14:paraId="1BC48190" w14:textId="77777777" w:rsidTr="007C0441">
        <w:trPr>
          <w:trHeight w:val="799"/>
        </w:trPr>
        <w:tc>
          <w:tcPr>
            <w:tcW w:w="1560" w:type="dxa"/>
            <w:shd w:val="clear" w:color="auto" w:fill="auto"/>
            <w:noWrap/>
            <w:vAlign w:val="center"/>
            <w:hideMark/>
          </w:tcPr>
          <w:p w14:paraId="09A0317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3A3B6EC8" w:rsidR="00A94BF9" w:rsidRDefault="00CB0536"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A94BF9" w:rsidRPr="007E4B3B" w14:paraId="19E529B5"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004A2C8A" w:rsidR="00A94BF9" w:rsidRDefault="00E06442"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w:t>
            </w:r>
          </w:p>
        </w:tc>
      </w:tr>
      <w:tr w:rsidR="00A94BF9" w:rsidRPr="007E4B3B" w14:paraId="76843F71"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723BF0C5" w:rsidR="00A94BF9" w:rsidRDefault="00E06442"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37</w:t>
            </w:r>
          </w:p>
        </w:tc>
      </w:tr>
      <w:tr w:rsidR="00A94BF9" w:rsidRPr="007E4B3B" w14:paraId="5CBD9578" w14:textId="77777777" w:rsidTr="007C0441">
        <w:trPr>
          <w:trHeight w:val="799"/>
        </w:trPr>
        <w:tc>
          <w:tcPr>
            <w:tcW w:w="1560" w:type="dxa"/>
            <w:tcBorders>
              <w:bottom w:val="single" w:sz="4" w:space="0" w:color="auto"/>
            </w:tcBorders>
            <w:shd w:val="clear" w:color="auto" w:fill="auto"/>
            <w:noWrap/>
            <w:vAlign w:val="center"/>
            <w:hideMark/>
          </w:tcPr>
          <w:p w14:paraId="4A82CD62"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0F697BC3"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01C0E2F" w14:textId="18C21E84" w:rsidR="00A94BF9" w:rsidRPr="00A94BF9" w:rsidRDefault="00A94BF9" w:rsidP="00A94BF9">
      <w:pPr>
        <w:spacing w:before="120"/>
        <w:rPr>
          <w:b/>
          <w:sz w:val="24"/>
        </w:rPr>
      </w:pPr>
      <w:r>
        <w:rPr>
          <w:b/>
          <w:sz w:val="24"/>
        </w:rPr>
        <w:br/>
      </w:r>
      <w:r w:rsidRPr="00A94BF9">
        <w:rPr>
          <w:b/>
          <w:sz w:val="24"/>
        </w:rPr>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A94BF9">
      <w:pPr>
        <w:rPr>
          <w:b/>
          <w:sz w:val="24"/>
        </w:rPr>
      </w:pPr>
      <w:r w:rsidRPr="00A94BF9">
        <w:rPr>
          <w:b/>
          <w:sz w:val="24"/>
        </w:rPr>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A94BF9">
      <w:pPr>
        <w:rPr>
          <w:b/>
          <w:sz w:val="24"/>
        </w:rPr>
      </w:pPr>
      <w:r w:rsidRPr="00A94BF9">
        <w:rPr>
          <w:b/>
          <w:sz w:val="24"/>
        </w:rPr>
        <w:t>Further information</w:t>
      </w:r>
    </w:p>
    <w:p w14:paraId="3E61FD22" w14:textId="3F722354" w:rsidR="00A94BF9" w:rsidRPr="00606400" w:rsidRDefault="00A94BF9" w:rsidP="00A94BF9">
      <w:r>
        <w:t>If you have an inquiry about this report please contact the</w:t>
      </w:r>
      <w:r w:rsidRPr="0063523F">
        <w:t xml:space="preserve"> </w:t>
      </w:r>
      <w:r>
        <w:t>Data Management Team, Enabling Services Branch</w:t>
      </w:r>
      <w:r w:rsidRPr="0063523F">
        <w:t xml:space="preserve"> by email </w:t>
      </w:r>
      <w:r>
        <w:t>at</w:t>
      </w:r>
      <w:r w:rsidRPr="007938D6">
        <w:t xml:space="preserve"> </w:t>
      </w:r>
      <w:hyperlink r:id="rId13" w:history="1">
        <w:r w:rsidRPr="00A94BF9">
          <w:rPr>
            <w:rStyle w:val="Links"/>
          </w:rPr>
          <w:t>tdr@fwc.gov.au</w:t>
        </w:r>
      </w:hyperlink>
      <w:r>
        <w:t>.</w:t>
      </w:r>
    </w:p>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5FD5" w14:textId="77777777" w:rsidR="00B32B98" w:rsidRDefault="00B32B98" w:rsidP="001C637A">
      <w:r>
        <w:separator/>
      </w:r>
    </w:p>
  </w:endnote>
  <w:endnote w:type="continuationSeparator" w:id="0">
    <w:p w14:paraId="61533061" w14:textId="77777777" w:rsidR="00B32B98" w:rsidRDefault="00B32B98"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4F2B" w14:textId="77777777" w:rsidR="00B32B98" w:rsidRDefault="00B32B98" w:rsidP="001C637A">
      <w:r>
        <w:separator/>
      </w:r>
    </w:p>
  </w:footnote>
  <w:footnote w:type="continuationSeparator" w:id="0">
    <w:p w14:paraId="47F43358" w14:textId="77777777" w:rsidR="00B32B98" w:rsidRDefault="00B32B98" w:rsidP="001C637A">
      <w:r>
        <w:continuationSeparator/>
      </w:r>
    </w:p>
  </w:footnote>
  <w:footnote w:id="1">
    <w:p w14:paraId="45FFEAC0" w14:textId="77777777" w:rsidR="00A94BF9" w:rsidRPr="00D51914" w:rsidRDefault="00A94BF9" w:rsidP="00A94BF9">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Pr>
          <w:sz w:val="16"/>
          <w:szCs w:val="16"/>
        </w:rPr>
        <w:tab/>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05DDAC9C" w14:textId="77777777" w:rsidR="00A94BF9" w:rsidRPr="00D51914" w:rsidRDefault="00A94BF9"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24339385"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4">
    <w:p w14:paraId="69AF2DA8"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07765CB"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 w:id="6">
    <w:p w14:paraId="7F88D577" w14:textId="77777777" w:rsidR="00A94BF9" w:rsidRPr="00FA6B35" w:rsidRDefault="00A94BF9"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864" w14:textId="6E623AAB" w:rsidR="00074F1C" w:rsidRDefault="00EB6401" w:rsidP="001C637A">
    <w:pPr>
      <w:rPr>
        <w:sz w:val="16"/>
        <w:szCs w:val="16"/>
      </w:rPr>
    </w:pPr>
    <w:r>
      <w:rPr>
        <w:noProof/>
      </w:rPr>
      <w:drawing>
        <wp:anchor distT="0" distB="0" distL="114300" distR="114300" simplePos="0" relativeHeight="251665408"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5FBC"/>
    <w:rsid w:val="0006585E"/>
    <w:rsid w:val="0006706D"/>
    <w:rsid w:val="000727FC"/>
    <w:rsid w:val="0007410C"/>
    <w:rsid w:val="00074F1C"/>
    <w:rsid w:val="000842A7"/>
    <w:rsid w:val="00085EE4"/>
    <w:rsid w:val="000865AA"/>
    <w:rsid w:val="000918A6"/>
    <w:rsid w:val="000940F1"/>
    <w:rsid w:val="000A0BFE"/>
    <w:rsid w:val="000A0D9A"/>
    <w:rsid w:val="000A1D4B"/>
    <w:rsid w:val="000A3C27"/>
    <w:rsid w:val="000A5C4C"/>
    <w:rsid w:val="000A7D5A"/>
    <w:rsid w:val="000B1AAF"/>
    <w:rsid w:val="000B6D00"/>
    <w:rsid w:val="000B6F31"/>
    <w:rsid w:val="000B765F"/>
    <w:rsid w:val="000B78F3"/>
    <w:rsid w:val="000C1C50"/>
    <w:rsid w:val="000C4144"/>
    <w:rsid w:val="000C49B7"/>
    <w:rsid w:val="000C6D06"/>
    <w:rsid w:val="000C7281"/>
    <w:rsid w:val="000D06B0"/>
    <w:rsid w:val="000D14EE"/>
    <w:rsid w:val="000D1E78"/>
    <w:rsid w:val="000D2F34"/>
    <w:rsid w:val="000D3335"/>
    <w:rsid w:val="000D52C2"/>
    <w:rsid w:val="000D5564"/>
    <w:rsid w:val="000D55B8"/>
    <w:rsid w:val="000D6327"/>
    <w:rsid w:val="000D7140"/>
    <w:rsid w:val="000E063E"/>
    <w:rsid w:val="000E4C69"/>
    <w:rsid w:val="000E5D74"/>
    <w:rsid w:val="000E670C"/>
    <w:rsid w:val="000F0672"/>
    <w:rsid w:val="000F3CD2"/>
    <w:rsid w:val="00107839"/>
    <w:rsid w:val="00107DC2"/>
    <w:rsid w:val="00111FA5"/>
    <w:rsid w:val="001126DA"/>
    <w:rsid w:val="001144D3"/>
    <w:rsid w:val="00116221"/>
    <w:rsid w:val="00116B49"/>
    <w:rsid w:val="0011739F"/>
    <w:rsid w:val="00120008"/>
    <w:rsid w:val="001236C4"/>
    <w:rsid w:val="001311EF"/>
    <w:rsid w:val="001343C5"/>
    <w:rsid w:val="001368CB"/>
    <w:rsid w:val="00140D67"/>
    <w:rsid w:val="0014315F"/>
    <w:rsid w:val="0014610D"/>
    <w:rsid w:val="00153165"/>
    <w:rsid w:val="00154E3E"/>
    <w:rsid w:val="00157A86"/>
    <w:rsid w:val="00160FC8"/>
    <w:rsid w:val="00165856"/>
    <w:rsid w:val="00170A52"/>
    <w:rsid w:val="00170B2C"/>
    <w:rsid w:val="00171870"/>
    <w:rsid w:val="00171ED8"/>
    <w:rsid w:val="001778EF"/>
    <w:rsid w:val="00184B41"/>
    <w:rsid w:val="00194628"/>
    <w:rsid w:val="00195CED"/>
    <w:rsid w:val="00196A25"/>
    <w:rsid w:val="001974B5"/>
    <w:rsid w:val="001A062B"/>
    <w:rsid w:val="001A3F88"/>
    <w:rsid w:val="001A50A7"/>
    <w:rsid w:val="001A6EA6"/>
    <w:rsid w:val="001A72B7"/>
    <w:rsid w:val="001B2DA8"/>
    <w:rsid w:val="001B6256"/>
    <w:rsid w:val="001C637A"/>
    <w:rsid w:val="001C777E"/>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14213"/>
    <w:rsid w:val="00221E78"/>
    <w:rsid w:val="0022588E"/>
    <w:rsid w:val="00225B06"/>
    <w:rsid w:val="00225F8B"/>
    <w:rsid w:val="00227F0E"/>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CF5"/>
    <w:rsid w:val="002950B3"/>
    <w:rsid w:val="0029684D"/>
    <w:rsid w:val="002A02C4"/>
    <w:rsid w:val="002A2425"/>
    <w:rsid w:val="002A2853"/>
    <w:rsid w:val="002A3EC2"/>
    <w:rsid w:val="002B10DE"/>
    <w:rsid w:val="002B7272"/>
    <w:rsid w:val="002C0649"/>
    <w:rsid w:val="002C0794"/>
    <w:rsid w:val="002C0FE9"/>
    <w:rsid w:val="002C1257"/>
    <w:rsid w:val="002C1358"/>
    <w:rsid w:val="002C3BD8"/>
    <w:rsid w:val="002C4707"/>
    <w:rsid w:val="002C6B18"/>
    <w:rsid w:val="002D05F3"/>
    <w:rsid w:val="002D155F"/>
    <w:rsid w:val="002D2B5D"/>
    <w:rsid w:val="002D5539"/>
    <w:rsid w:val="002D5F71"/>
    <w:rsid w:val="002D726B"/>
    <w:rsid w:val="002E0652"/>
    <w:rsid w:val="002E4D00"/>
    <w:rsid w:val="002E69E7"/>
    <w:rsid w:val="002F0347"/>
    <w:rsid w:val="002F0489"/>
    <w:rsid w:val="002F2875"/>
    <w:rsid w:val="00302241"/>
    <w:rsid w:val="003100C9"/>
    <w:rsid w:val="00310BD3"/>
    <w:rsid w:val="00311828"/>
    <w:rsid w:val="00322C00"/>
    <w:rsid w:val="00326C78"/>
    <w:rsid w:val="00327545"/>
    <w:rsid w:val="0033502A"/>
    <w:rsid w:val="0033681F"/>
    <w:rsid w:val="0034037C"/>
    <w:rsid w:val="003441EB"/>
    <w:rsid w:val="003451A2"/>
    <w:rsid w:val="003458CC"/>
    <w:rsid w:val="003505E2"/>
    <w:rsid w:val="003514DE"/>
    <w:rsid w:val="00360776"/>
    <w:rsid w:val="00363464"/>
    <w:rsid w:val="0036414D"/>
    <w:rsid w:val="00386E6E"/>
    <w:rsid w:val="003A29C3"/>
    <w:rsid w:val="003A30EE"/>
    <w:rsid w:val="003A4052"/>
    <w:rsid w:val="003B1B9D"/>
    <w:rsid w:val="003B2555"/>
    <w:rsid w:val="003B7429"/>
    <w:rsid w:val="003C2E0C"/>
    <w:rsid w:val="003C3B70"/>
    <w:rsid w:val="003D0BEF"/>
    <w:rsid w:val="003D1345"/>
    <w:rsid w:val="003D1652"/>
    <w:rsid w:val="003D25FA"/>
    <w:rsid w:val="003D2D64"/>
    <w:rsid w:val="003D6D3F"/>
    <w:rsid w:val="003D7CD4"/>
    <w:rsid w:val="003E2B9A"/>
    <w:rsid w:val="003E4EAA"/>
    <w:rsid w:val="003F1516"/>
    <w:rsid w:val="003F2758"/>
    <w:rsid w:val="004017EB"/>
    <w:rsid w:val="00403F25"/>
    <w:rsid w:val="0040656E"/>
    <w:rsid w:val="00406C66"/>
    <w:rsid w:val="004129FC"/>
    <w:rsid w:val="004158E8"/>
    <w:rsid w:val="004178DB"/>
    <w:rsid w:val="00420C8F"/>
    <w:rsid w:val="0042194D"/>
    <w:rsid w:val="004235EF"/>
    <w:rsid w:val="00424FA7"/>
    <w:rsid w:val="00426076"/>
    <w:rsid w:val="004273D2"/>
    <w:rsid w:val="0043048D"/>
    <w:rsid w:val="00437316"/>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70D98"/>
    <w:rsid w:val="004741B1"/>
    <w:rsid w:val="00483025"/>
    <w:rsid w:val="0048453F"/>
    <w:rsid w:val="00491674"/>
    <w:rsid w:val="00492730"/>
    <w:rsid w:val="004928E5"/>
    <w:rsid w:val="00493AED"/>
    <w:rsid w:val="00495DFF"/>
    <w:rsid w:val="004A409A"/>
    <w:rsid w:val="004A4FDD"/>
    <w:rsid w:val="004A6CF6"/>
    <w:rsid w:val="004A7354"/>
    <w:rsid w:val="004B0016"/>
    <w:rsid w:val="004B392F"/>
    <w:rsid w:val="004B6573"/>
    <w:rsid w:val="004B723B"/>
    <w:rsid w:val="004C1C93"/>
    <w:rsid w:val="004C2652"/>
    <w:rsid w:val="004C2ECD"/>
    <w:rsid w:val="004C3B62"/>
    <w:rsid w:val="004C65C6"/>
    <w:rsid w:val="004C699D"/>
    <w:rsid w:val="004D23A6"/>
    <w:rsid w:val="004D2F69"/>
    <w:rsid w:val="004D3D63"/>
    <w:rsid w:val="004D3DF1"/>
    <w:rsid w:val="004E30EE"/>
    <w:rsid w:val="004E480D"/>
    <w:rsid w:val="004E4F08"/>
    <w:rsid w:val="004F1C70"/>
    <w:rsid w:val="004F21DD"/>
    <w:rsid w:val="004F49DD"/>
    <w:rsid w:val="0050299D"/>
    <w:rsid w:val="005032CE"/>
    <w:rsid w:val="00505093"/>
    <w:rsid w:val="00505E7D"/>
    <w:rsid w:val="00506674"/>
    <w:rsid w:val="00513CB9"/>
    <w:rsid w:val="0052093A"/>
    <w:rsid w:val="00522E17"/>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3DF9"/>
    <w:rsid w:val="00565C01"/>
    <w:rsid w:val="00571BAD"/>
    <w:rsid w:val="005777ED"/>
    <w:rsid w:val="00581D48"/>
    <w:rsid w:val="0058482A"/>
    <w:rsid w:val="00590EDB"/>
    <w:rsid w:val="005A6365"/>
    <w:rsid w:val="005A712E"/>
    <w:rsid w:val="005B171E"/>
    <w:rsid w:val="005B378B"/>
    <w:rsid w:val="005C0FE0"/>
    <w:rsid w:val="005C2C4B"/>
    <w:rsid w:val="005C2FDA"/>
    <w:rsid w:val="005C4C02"/>
    <w:rsid w:val="005C6228"/>
    <w:rsid w:val="005D6987"/>
    <w:rsid w:val="005D72CE"/>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28D4"/>
    <w:rsid w:val="00645A05"/>
    <w:rsid w:val="00646CA4"/>
    <w:rsid w:val="006550EB"/>
    <w:rsid w:val="00655818"/>
    <w:rsid w:val="00656965"/>
    <w:rsid w:val="00656D2A"/>
    <w:rsid w:val="00657F5C"/>
    <w:rsid w:val="006648C0"/>
    <w:rsid w:val="00666B30"/>
    <w:rsid w:val="00671A95"/>
    <w:rsid w:val="00671E05"/>
    <w:rsid w:val="00674A4F"/>
    <w:rsid w:val="006763FD"/>
    <w:rsid w:val="0067651B"/>
    <w:rsid w:val="00680904"/>
    <w:rsid w:val="00680CC4"/>
    <w:rsid w:val="00682013"/>
    <w:rsid w:val="00685A6D"/>
    <w:rsid w:val="006908B4"/>
    <w:rsid w:val="006928D3"/>
    <w:rsid w:val="00695843"/>
    <w:rsid w:val="006A173B"/>
    <w:rsid w:val="006A6BD9"/>
    <w:rsid w:val="006B08D0"/>
    <w:rsid w:val="006B26F1"/>
    <w:rsid w:val="006B2C3E"/>
    <w:rsid w:val="006C4E67"/>
    <w:rsid w:val="006C5E01"/>
    <w:rsid w:val="006D20BF"/>
    <w:rsid w:val="006D20C5"/>
    <w:rsid w:val="006D2DB8"/>
    <w:rsid w:val="006D594C"/>
    <w:rsid w:val="006D6410"/>
    <w:rsid w:val="006E3D71"/>
    <w:rsid w:val="006E5C59"/>
    <w:rsid w:val="006E6C6C"/>
    <w:rsid w:val="006E7027"/>
    <w:rsid w:val="006F7CF6"/>
    <w:rsid w:val="007011F3"/>
    <w:rsid w:val="007066AA"/>
    <w:rsid w:val="00711CD1"/>
    <w:rsid w:val="00712243"/>
    <w:rsid w:val="00712DF0"/>
    <w:rsid w:val="00713BD2"/>
    <w:rsid w:val="00713C99"/>
    <w:rsid w:val="00715BBF"/>
    <w:rsid w:val="00715D71"/>
    <w:rsid w:val="0071668E"/>
    <w:rsid w:val="00722E6E"/>
    <w:rsid w:val="007307BC"/>
    <w:rsid w:val="0073357F"/>
    <w:rsid w:val="00735D1E"/>
    <w:rsid w:val="00741B23"/>
    <w:rsid w:val="00754E4B"/>
    <w:rsid w:val="00760C2B"/>
    <w:rsid w:val="00766AB0"/>
    <w:rsid w:val="00770B51"/>
    <w:rsid w:val="0077142D"/>
    <w:rsid w:val="007739C1"/>
    <w:rsid w:val="00773FE6"/>
    <w:rsid w:val="007832C2"/>
    <w:rsid w:val="0078713A"/>
    <w:rsid w:val="00795BFF"/>
    <w:rsid w:val="007A4839"/>
    <w:rsid w:val="007A627D"/>
    <w:rsid w:val="007B3BA6"/>
    <w:rsid w:val="007B4847"/>
    <w:rsid w:val="007B6D79"/>
    <w:rsid w:val="007C0A46"/>
    <w:rsid w:val="007C1C99"/>
    <w:rsid w:val="007C38FD"/>
    <w:rsid w:val="007D750C"/>
    <w:rsid w:val="007E00FA"/>
    <w:rsid w:val="007E559F"/>
    <w:rsid w:val="007F7B67"/>
    <w:rsid w:val="00803D15"/>
    <w:rsid w:val="008054A5"/>
    <w:rsid w:val="00805EE9"/>
    <w:rsid w:val="00806B6B"/>
    <w:rsid w:val="00810A6E"/>
    <w:rsid w:val="0081327B"/>
    <w:rsid w:val="00821B9A"/>
    <w:rsid w:val="00823925"/>
    <w:rsid w:val="008307FA"/>
    <w:rsid w:val="0083484B"/>
    <w:rsid w:val="00850F44"/>
    <w:rsid w:val="00853539"/>
    <w:rsid w:val="00854609"/>
    <w:rsid w:val="00857111"/>
    <w:rsid w:val="008576A2"/>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30FA"/>
    <w:rsid w:val="00893B74"/>
    <w:rsid w:val="008952EA"/>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62D8"/>
    <w:rsid w:val="008F7C21"/>
    <w:rsid w:val="00914D77"/>
    <w:rsid w:val="00921650"/>
    <w:rsid w:val="009235C0"/>
    <w:rsid w:val="009239DE"/>
    <w:rsid w:val="00927C6D"/>
    <w:rsid w:val="0093195E"/>
    <w:rsid w:val="00934FBD"/>
    <w:rsid w:val="00942937"/>
    <w:rsid w:val="009432D9"/>
    <w:rsid w:val="00944331"/>
    <w:rsid w:val="00950E5F"/>
    <w:rsid w:val="00955F0D"/>
    <w:rsid w:val="00966371"/>
    <w:rsid w:val="00976966"/>
    <w:rsid w:val="00976CBC"/>
    <w:rsid w:val="009829CE"/>
    <w:rsid w:val="009911D0"/>
    <w:rsid w:val="009A7AB8"/>
    <w:rsid w:val="009B12C4"/>
    <w:rsid w:val="009B2FF1"/>
    <w:rsid w:val="009B467E"/>
    <w:rsid w:val="009C0900"/>
    <w:rsid w:val="009C097A"/>
    <w:rsid w:val="009C0C98"/>
    <w:rsid w:val="009C1F49"/>
    <w:rsid w:val="009C3974"/>
    <w:rsid w:val="009D08F1"/>
    <w:rsid w:val="009D3BCA"/>
    <w:rsid w:val="009D799C"/>
    <w:rsid w:val="009F09E9"/>
    <w:rsid w:val="009F215D"/>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C5"/>
    <w:rsid w:val="00A55F0D"/>
    <w:rsid w:val="00A56796"/>
    <w:rsid w:val="00A62463"/>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4BF9"/>
    <w:rsid w:val="00A95EA6"/>
    <w:rsid w:val="00AA13AF"/>
    <w:rsid w:val="00AA15AC"/>
    <w:rsid w:val="00AA1D29"/>
    <w:rsid w:val="00AA3235"/>
    <w:rsid w:val="00AB0344"/>
    <w:rsid w:val="00AB0855"/>
    <w:rsid w:val="00AB62CC"/>
    <w:rsid w:val="00AB6A50"/>
    <w:rsid w:val="00AC4E6E"/>
    <w:rsid w:val="00AC6795"/>
    <w:rsid w:val="00AC74C9"/>
    <w:rsid w:val="00AE0322"/>
    <w:rsid w:val="00AE08E1"/>
    <w:rsid w:val="00AE1E55"/>
    <w:rsid w:val="00AE2792"/>
    <w:rsid w:val="00AE2F88"/>
    <w:rsid w:val="00AF27B7"/>
    <w:rsid w:val="00B01712"/>
    <w:rsid w:val="00B11083"/>
    <w:rsid w:val="00B11A7E"/>
    <w:rsid w:val="00B12DCE"/>
    <w:rsid w:val="00B17B3D"/>
    <w:rsid w:val="00B23C14"/>
    <w:rsid w:val="00B32B98"/>
    <w:rsid w:val="00B32F0D"/>
    <w:rsid w:val="00B35142"/>
    <w:rsid w:val="00B35346"/>
    <w:rsid w:val="00B35C59"/>
    <w:rsid w:val="00B377BB"/>
    <w:rsid w:val="00B461F4"/>
    <w:rsid w:val="00B64A23"/>
    <w:rsid w:val="00B657F0"/>
    <w:rsid w:val="00B66851"/>
    <w:rsid w:val="00B72F78"/>
    <w:rsid w:val="00B74701"/>
    <w:rsid w:val="00B75DB0"/>
    <w:rsid w:val="00B820AE"/>
    <w:rsid w:val="00B82B75"/>
    <w:rsid w:val="00BA39BF"/>
    <w:rsid w:val="00BA63EB"/>
    <w:rsid w:val="00BA6402"/>
    <w:rsid w:val="00BA6507"/>
    <w:rsid w:val="00BA6636"/>
    <w:rsid w:val="00BB22D2"/>
    <w:rsid w:val="00BB337A"/>
    <w:rsid w:val="00BB3638"/>
    <w:rsid w:val="00BB4320"/>
    <w:rsid w:val="00BC1FDE"/>
    <w:rsid w:val="00BC330E"/>
    <w:rsid w:val="00BC716B"/>
    <w:rsid w:val="00BD4444"/>
    <w:rsid w:val="00BE0DF2"/>
    <w:rsid w:val="00BE1F89"/>
    <w:rsid w:val="00BE2296"/>
    <w:rsid w:val="00BE4953"/>
    <w:rsid w:val="00BE6B32"/>
    <w:rsid w:val="00BF65FA"/>
    <w:rsid w:val="00C0096B"/>
    <w:rsid w:val="00C02126"/>
    <w:rsid w:val="00C052FD"/>
    <w:rsid w:val="00C10374"/>
    <w:rsid w:val="00C12DF5"/>
    <w:rsid w:val="00C157A0"/>
    <w:rsid w:val="00C1728A"/>
    <w:rsid w:val="00C21555"/>
    <w:rsid w:val="00C22C34"/>
    <w:rsid w:val="00C2403C"/>
    <w:rsid w:val="00C25DE4"/>
    <w:rsid w:val="00C26D6B"/>
    <w:rsid w:val="00C31D3F"/>
    <w:rsid w:val="00C358C8"/>
    <w:rsid w:val="00C37FC9"/>
    <w:rsid w:val="00C431A1"/>
    <w:rsid w:val="00C47995"/>
    <w:rsid w:val="00C60EA9"/>
    <w:rsid w:val="00C6476D"/>
    <w:rsid w:val="00C647EB"/>
    <w:rsid w:val="00C72C6E"/>
    <w:rsid w:val="00C7572C"/>
    <w:rsid w:val="00C815AF"/>
    <w:rsid w:val="00C83BE9"/>
    <w:rsid w:val="00C8402D"/>
    <w:rsid w:val="00C87C1A"/>
    <w:rsid w:val="00C90558"/>
    <w:rsid w:val="00C90AB7"/>
    <w:rsid w:val="00C938A5"/>
    <w:rsid w:val="00C93950"/>
    <w:rsid w:val="00C96E59"/>
    <w:rsid w:val="00C96FA5"/>
    <w:rsid w:val="00CA5D58"/>
    <w:rsid w:val="00CA60BD"/>
    <w:rsid w:val="00CA6537"/>
    <w:rsid w:val="00CA6734"/>
    <w:rsid w:val="00CA79DE"/>
    <w:rsid w:val="00CB0536"/>
    <w:rsid w:val="00CC7618"/>
    <w:rsid w:val="00CC796C"/>
    <w:rsid w:val="00CD2078"/>
    <w:rsid w:val="00CD27E8"/>
    <w:rsid w:val="00CD7DC3"/>
    <w:rsid w:val="00CE209F"/>
    <w:rsid w:val="00CE2DE0"/>
    <w:rsid w:val="00CE4B2A"/>
    <w:rsid w:val="00CE6E83"/>
    <w:rsid w:val="00CF56A3"/>
    <w:rsid w:val="00D16239"/>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82EE1"/>
    <w:rsid w:val="00D97EC0"/>
    <w:rsid w:val="00DA118B"/>
    <w:rsid w:val="00DA21F8"/>
    <w:rsid w:val="00DB0181"/>
    <w:rsid w:val="00DB60A2"/>
    <w:rsid w:val="00DB662A"/>
    <w:rsid w:val="00DB67D3"/>
    <w:rsid w:val="00DC20EC"/>
    <w:rsid w:val="00DC4C43"/>
    <w:rsid w:val="00DC63AF"/>
    <w:rsid w:val="00DD2BB4"/>
    <w:rsid w:val="00DD733E"/>
    <w:rsid w:val="00DE17B5"/>
    <w:rsid w:val="00DE3D93"/>
    <w:rsid w:val="00DE3EB9"/>
    <w:rsid w:val="00DE45FA"/>
    <w:rsid w:val="00DE5C3F"/>
    <w:rsid w:val="00DE7C11"/>
    <w:rsid w:val="00DF6370"/>
    <w:rsid w:val="00E01AF5"/>
    <w:rsid w:val="00E0606F"/>
    <w:rsid w:val="00E06442"/>
    <w:rsid w:val="00E16335"/>
    <w:rsid w:val="00E16A6C"/>
    <w:rsid w:val="00E173FE"/>
    <w:rsid w:val="00E202AA"/>
    <w:rsid w:val="00E20391"/>
    <w:rsid w:val="00E20400"/>
    <w:rsid w:val="00E24AB6"/>
    <w:rsid w:val="00E268F3"/>
    <w:rsid w:val="00E27069"/>
    <w:rsid w:val="00E30220"/>
    <w:rsid w:val="00E32660"/>
    <w:rsid w:val="00E374EC"/>
    <w:rsid w:val="00E42388"/>
    <w:rsid w:val="00E535F5"/>
    <w:rsid w:val="00E60BFA"/>
    <w:rsid w:val="00E7231E"/>
    <w:rsid w:val="00E72A3F"/>
    <w:rsid w:val="00E76F7E"/>
    <w:rsid w:val="00E810C6"/>
    <w:rsid w:val="00E82E15"/>
    <w:rsid w:val="00E86047"/>
    <w:rsid w:val="00E87D4F"/>
    <w:rsid w:val="00E90C64"/>
    <w:rsid w:val="00E9268B"/>
    <w:rsid w:val="00E9320B"/>
    <w:rsid w:val="00E956E4"/>
    <w:rsid w:val="00E96293"/>
    <w:rsid w:val="00E972A3"/>
    <w:rsid w:val="00EA2160"/>
    <w:rsid w:val="00EA2511"/>
    <w:rsid w:val="00EA2FB3"/>
    <w:rsid w:val="00EB076A"/>
    <w:rsid w:val="00EB2A63"/>
    <w:rsid w:val="00EB2D81"/>
    <w:rsid w:val="00EB6401"/>
    <w:rsid w:val="00EB643A"/>
    <w:rsid w:val="00EB66D5"/>
    <w:rsid w:val="00EB66EC"/>
    <w:rsid w:val="00EC177C"/>
    <w:rsid w:val="00EC3A23"/>
    <w:rsid w:val="00ED0803"/>
    <w:rsid w:val="00EE1AB6"/>
    <w:rsid w:val="00EE2D6F"/>
    <w:rsid w:val="00EE3B27"/>
    <w:rsid w:val="00EE3C13"/>
    <w:rsid w:val="00EF42A4"/>
    <w:rsid w:val="00EF55AC"/>
    <w:rsid w:val="00EF7C5A"/>
    <w:rsid w:val="00F029DC"/>
    <w:rsid w:val="00F05BA1"/>
    <w:rsid w:val="00F07068"/>
    <w:rsid w:val="00F14078"/>
    <w:rsid w:val="00F141A2"/>
    <w:rsid w:val="00F14DFF"/>
    <w:rsid w:val="00F1735D"/>
    <w:rsid w:val="00F25C1C"/>
    <w:rsid w:val="00F3373D"/>
    <w:rsid w:val="00F34174"/>
    <w:rsid w:val="00F34387"/>
    <w:rsid w:val="00F361F3"/>
    <w:rsid w:val="00F36947"/>
    <w:rsid w:val="00F41493"/>
    <w:rsid w:val="00F425CB"/>
    <w:rsid w:val="00F4384D"/>
    <w:rsid w:val="00F441FB"/>
    <w:rsid w:val="00F44A28"/>
    <w:rsid w:val="00F56064"/>
    <w:rsid w:val="00F6239A"/>
    <w:rsid w:val="00F63F6B"/>
    <w:rsid w:val="00F722F8"/>
    <w:rsid w:val="00F73612"/>
    <w:rsid w:val="00F770AB"/>
    <w:rsid w:val="00F85D91"/>
    <w:rsid w:val="00F87C98"/>
    <w:rsid w:val="00F9119E"/>
    <w:rsid w:val="00F92C22"/>
    <w:rsid w:val="00F92F0B"/>
    <w:rsid w:val="00F941CB"/>
    <w:rsid w:val="00F94530"/>
    <w:rsid w:val="00F974FB"/>
    <w:rsid w:val="00FA4F3F"/>
    <w:rsid w:val="00FA6B35"/>
    <w:rsid w:val="00FB1FF3"/>
    <w:rsid w:val="00FB2DF7"/>
    <w:rsid w:val="00FB4B98"/>
    <w:rsid w:val="00FB4C39"/>
    <w:rsid w:val="00FB544A"/>
    <w:rsid w:val="00FB7BC9"/>
    <w:rsid w:val="00FC24F6"/>
    <w:rsid w:val="00FC2C4C"/>
    <w:rsid w:val="00FC65A3"/>
    <w:rsid w:val="00FD14E9"/>
    <w:rsid w:val="00FD2363"/>
    <w:rsid w:val="00FD423E"/>
    <w:rsid w:val="00FD4F7A"/>
    <w:rsid w:val="00FD6797"/>
    <w:rsid w:val="00FD79F6"/>
    <w:rsid w:val="00FE3340"/>
    <w:rsid w:val="00FE7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515A3781-0340-4537-90E2-A2274A5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TaxCatchAll xmlns="cd44215e-42a6-4a4f-905a-200d92c3b38f">
      <Value>346</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2024-04-21T14:00:00+00:00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customXml/itemProps2.xml><?xml version="1.0" encoding="utf-8"?>
<ds:datastoreItem xmlns:ds="http://schemas.openxmlformats.org/officeDocument/2006/customXml" ds:itemID="{81B0F62D-9275-4164-ADF5-8A4EDAC38487}"/>
</file>

<file path=customXml/itemProps3.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4.xml><?xml version="1.0" encoding="utf-8"?>
<ds:datastoreItem xmlns:ds="http://schemas.openxmlformats.org/officeDocument/2006/customXml" ds:itemID="{744E1B29-6D3A-4CD1-AB15-FB15EE7B0201}">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60b44720-f616-428d-b4ac-5a26340d6279"/>
    <ds:schemaRef ds:uri="e28c71e0-3e06-49a9-be07-8b40d78d787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1</TotalTime>
  <Pages>3</Pages>
  <Words>570</Words>
  <Characters>3129</Characters>
  <Application>Microsoft Office Word</Application>
  <DocSecurity>0</DocSecurity>
  <Lines>125</Lines>
  <Paragraphs>88</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3611</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creator>FairWorkCommission1@fwc.gov.au</dc:creator>
  <cp:lastModifiedBy>Yiota Kontomichalos</cp:lastModifiedBy>
  <cp:revision>2</cp:revision>
  <cp:lastPrinted>2019-10-23T04:10:00Z</cp:lastPrinted>
  <dcterms:created xsi:type="dcterms:W3CDTF">2024-04-22T01:55:00Z</dcterms:created>
  <dcterms:modified xsi:type="dcterms:W3CDTF">2024-04-22T01:55:00Z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