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B968" w14:textId="3F458BDE"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5FB26"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3C3B70">
        <w:rPr>
          <w:sz w:val="42"/>
          <w:szCs w:val="42"/>
        </w:rPr>
        <w:t>Oct</w:t>
      </w:r>
      <w:r w:rsidR="00A94BF9" w:rsidRPr="00A94BF9">
        <w:rPr>
          <w:sz w:val="42"/>
          <w:szCs w:val="42"/>
        </w:rPr>
        <w:t>–</w:t>
      </w:r>
      <w:r w:rsidR="003C3B70">
        <w:rPr>
          <w:sz w:val="42"/>
          <w:szCs w:val="42"/>
        </w:rPr>
        <w:t>Dec</w:t>
      </w:r>
      <w:r w:rsidR="00A94BF9" w:rsidRPr="00A94BF9">
        <w:rPr>
          <w:sz w:val="42"/>
          <w:szCs w:val="42"/>
        </w:rPr>
        <w:t xml:space="preserve"> </w:t>
      </w:r>
      <w:r w:rsidR="00F34387" w:rsidRPr="00A94BF9">
        <w:rPr>
          <w:sz w:val="42"/>
          <w:szCs w:val="42"/>
        </w:rPr>
        <w:t>20</w:t>
      </w:r>
      <w:r w:rsidR="005A6365" w:rsidRPr="00A94BF9">
        <w:rPr>
          <w:sz w:val="42"/>
          <w:szCs w:val="42"/>
        </w:rPr>
        <w:t>2</w:t>
      </w:r>
      <w:r w:rsidR="009B12C4">
        <w:rPr>
          <w:sz w:val="42"/>
          <w:szCs w:val="42"/>
        </w:rPr>
        <w:t>3</w:t>
      </w:r>
    </w:p>
    <w:p w14:paraId="0305A23A" w14:textId="29F1D96A" w:rsidR="00942937" w:rsidRDefault="003C3B70" w:rsidP="00505093">
      <w:pPr>
        <w:pStyle w:val="Headline3"/>
      </w:pPr>
      <w:r>
        <w:t>2nd</w:t>
      </w:r>
      <w:r w:rsidR="002D05F3">
        <w:t xml:space="preserve"> </w:t>
      </w:r>
      <w:r w:rsidR="00942937">
        <w:t xml:space="preserve">quarter </w:t>
      </w:r>
      <w:r w:rsidR="00A94BF9">
        <w:t>202</w:t>
      </w:r>
      <w:r w:rsidR="00FD14E9">
        <w:t>3</w:t>
      </w:r>
      <w:r w:rsidR="001A6EA6">
        <w:t>-</w:t>
      </w:r>
      <w:r w:rsidR="003F1516">
        <w:t>2</w:t>
      </w:r>
      <w:r w:rsidR="00FD14E9">
        <w:t>4</w:t>
      </w:r>
    </w:p>
    <w:p w14:paraId="2A4786FF" w14:textId="1243D260"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w:t>
      </w:r>
      <w:r w:rsidR="00A62463">
        <w:rPr>
          <w:rFonts w:cs="Arial"/>
          <w:szCs w:val="22"/>
        </w:rPr>
        <w:t>.</w:t>
      </w:r>
      <w:r w:rsidRPr="00A94BF9">
        <w:rPr>
          <w:rFonts w:cs="Arial"/>
          <w:szCs w:val="22"/>
        </w:rPr>
        <w:t xml:space="preserve"> </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42E4B5F9" w:rsidR="00A94BF9" w:rsidRPr="00A94BF9" w:rsidRDefault="00A94BF9" w:rsidP="00A94BF9">
      <w:pPr>
        <w:ind w:right="-2"/>
        <w:rPr>
          <w:rFonts w:cs="Arial"/>
          <w:szCs w:val="22"/>
        </w:rPr>
      </w:pPr>
      <w:r w:rsidRPr="00A94BF9">
        <w:rPr>
          <w:rFonts w:cs="Arial"/>
          <w:szCs w:val="22"/>
        </w:rPr>
        <w:t xml:space="preserve">It covers the period 1 </w:t>
      </w:r>
      <w:r w:rsidR="003C3B70">
        <w:rPr>
          <w:rFonts w:cs="Arial"/>
          <w:szCs w:val="22"/>
        </w:rPr>
        <w:t>October</w:t>
      </w:r>
      <w:r w:rsidRPr="00A94BF9">
        <w:rPr>
          <w:rFonts w:cs="Arial"/>
          <w:szCs w:val="22"/>
        </w:rPr>
        <w:t xml:space="preserve"> 202</w:t>
      </w:r>
      <w:r w:rsidR="009B12C4">
        <w:rPr>
          <w:rFonts w:cs="Arial"/>
          <w:szCs w:val="22"/>
        </w:rPr>
        <w:t>3</w:t>
      </w:r>
      <w:r w:rsidRPr="00A94BF9">
        <w:rPr>
          <w:rFonts w:cs="Arial"/>
          <w:szCs w:val="22"/>
        </w:rPr>
        <w:t xml:space="preserve"> to 3</w:t>
      </w:r>
      <w:r w:rsidR="003C3B70">
        <w:rPr>
          <w:rFonts w:cs="Arial"/>
          <w:szCs w:val="22"/>
        </w:rPr>
        <w:t>1</w:t>
      </w:r>
      <w:r w:rsidRPr="00A94BF9">
        <w:rPr>
          <w:rFonts w:cs="Arial"/>
          <w:szCs w:val="22"/>
        </w:rPr>
        <w:t xml:space="preserve"> </w:t>
      </w:r>
      <w:r w:rsidR="003C3B70">
        <w:rPr>
          <w:rFonts w:cs="Arial"/>
          <w:szCs w:val="22"/>
        </w:rPr>
        <w:t>Dec</w:t>
      </w:r>
      <w:r w:rsidR="00FD14E9">
        <w:rPr>
          <w:rFonts w:cs="Arial"/>
          <w:szCs w:val="22"/>
        </w:rPr>
        <w:t>ember</w:t>
      </w:r>
      <w:r w:rsidRPr="00A94BF9">
        <w:rPr>
          <w:rFonts w:cs="Arial"/>
          <w:szCs w:val="22"/>
        </w:rPr>
        <w:t xml:space="preserve"> 202</w:t>
      </w:r>
      <w:r w:rsidR="009B12C4">
        <w:rPr>
          <w:rFonts w:cs="Arial"/>
          <w:szCs w:val="22"/>
        </w:rPr>
        <w:t>3</w:t>
      </w:r>
      <w:r w:rsidR="00FE7173">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7C0441">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7C0441">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6621EC4F" w14:textId="77777777" w:rsidTr="007C0441">
        <w:trPr>
          <w:trHeight w:val="799"/>
        </w:trPr>
        <w:tc>
          <w:tcPr>
            <w:tcW w:w="1560" w:type="dxa"/>
            <w:shd w:val="clear" w:color="auto" w:fill="auto"/>
            <w:noWrap/>
            <w:vAlign w:val="center"/>
            <w:hideMark/>
          </w:tcPr>
          <w:p w14:paraId="5A197E2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s.365</w:t>
            </w:r>
          </w:p>
        </w:tc>
        <w:tc>
          <w:tcPr>
            <w:tcW w:w="1593" w:type="dxa"/>
            <w:shd w:val="clear" w:color="auto" w:fill="auto"/>
            <w:noWrap/>
            <w:vAlign w:val="center"/>
            <w:hideMark/>
          </w:tcPr>
          <w:p w14:paraId="59567DB8" w14:textId="65EAB54F"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13</w:t>
            </w:r>
            <w:r w:rsidR="00437316">
              <w:rPr>
                <w:rFonts w:cs="Arial"/>
                <w:szCs w:val="22"/>
                <w:lang w:val="en-AU" w:eastAsia="en-AU"/>
              </w:rPr>
              <w:t>65</w:t>
            </w:r>
          </w:p>
        </w:tc>
      </w:tr>
      <w:tr w:rsidR="00A94BF9" w:rsidRPr="007E4B3B" w14:paraId="660B3D27"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2AF2B5FD"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r w:rsidR="00437316">
              <w:rPr>
                <w:rFonts w:cs="Arial"/>
                <w:szCs w:val="22"/>
                <w:lang w:val="en-AU" w:eastAsia="en-AU"/>
              </w:rPr>
              <w:t>99</w:t>
            </w:r>
          </w:p>
        </w:tc>
      </w:tr>
      <w:tr w:rsidR="00A94BF9" w:rsidRPr="007E4B3B" w14:paraId="7E99E55D" w14:textId="77777777" w:rsidTr="007C0441">
        <w:trPr>
          <w:trHeight w:val="799"/>
        </w:trPr>
        <w:tc>
          <w:tcPr>
            <w:tcW w:w="1560" w:type="dxa"/>
            <w:tcBorders>
              <w:top w:val="single" w:sz="4" w:space="0" w:color="auto"/>
            </w:tcBorders>
            <w:shd w:val="clear" w:color="auto" w:fill="auto"/>
            <w:noWrap/>
            <w:vAlign w:val="center"/>
            <w:hideMark/>
          </w:tcPr>
          <w:p w14:paraId="5835F99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1735A4F6" w14:textId="77777777" w:rsidTr="007C0441">
        <w:trPr>
          <w:trHeight w:val="799"/>
        </w:trPr>
        <w:tc>
          <w:tcPr>
            <w:tcW w:w="1560" w:type="dxa"/>
            <w:shd w:val="clear" w:color="auto" w:fill="auto"/>
            <w:noWrap/>
            <w:vAlign w:val="center"/>
            <w:hideMark/>
          </w:tcPr>
          <w:p w14:paraId="710127E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3252F172"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437316">
              <w:rPr>
                <w:rFonts w:cs="Arial"/>
                <w:szCs w:val="22"/>
                <w:lang w:val="en-AU" w:eastAsia="en-AU"/>
              </w:rPr>
              <w:t>743</w:t>
            </w:r>
          </w:p>
        </w:tc>
      </w:tr>
      <w:tr w:rsidR="00A94BF9" w:rsidRPr="007E4B3B" w14:paraId="38D32ACD" w14:textId="77777777" w:rsidTr="007C0441">
        <w:trPr>
          <w:trHeight w:val="799"/>
        </w:trPr>
        <w:tc>
          <w:tcPr>
            <w:tcW w:w="1560" w:type="dxa"/>
            <w:shd w:val="clear" w:color="auto" w:fill="auto"/>
            <w:noWrap/>
            <w:vAlign w:val="center"/>
            <w:hideMark/>
          </w:tcPr>
          <w:p w14:paraId="0006284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A94BF9" w:rsidRPr="007E4B3B" w14:paraId="17CF2C8A" w14:textId="77777777" w:rsidTr="007C0441">
        <w:trPr>
          <w:trHeight w:val="799"/>
        </w:trPr>
        <w:tc>
          <w:tcPr>
            <w:tcW w:w="1560" w:type="dxa"/>
            <w:shd w:val="clear" w:color="auto" w:fill="auto"/>
            <w:noWrap/>
            <w:vAlign w:val="center"/>
            <w:hideMark/>
          </w:tcPr>
          <w:p w14:paraId="181DDE6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24C2735D" w:rsidR="00A94BF9" w:rsidRPr="00A94BF9" w:rsidRDefault="00437316"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46</w:t>
            </w:r>
          </w:p>
        </w:tc>
      </w:tr>
      <w:tr w:rsidR="00A94BF9" w:rsidRPr="007E4B3B" w14:paraId="162B8F98" w14:textId="77777777" w:rsidTr="007C0441">
        <w:trPr>
          <w:trHeight w:val="799"/>
        </w:trPr>
        <w:tc>
          <w:tcPr>
            <w:tcW w:w="1560" w:type="dxa"/>
            <w:shd w:val="clear" w:color="auto" w:fill="auto"/>
            <w:noWrap/>
            <w:vAlign w:val="center"/>
            <w:hideMark/>
          </w:tcPr>
          <w:p w14:paraId="01EC66D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46E989BB" w:rsidR="00A94BF9" w:rsidRPr="00A94BF9" w:rsidRDefault="00437316"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p>
        </w:tc>
      </w:tr>
      <w:tr w:rsidR="00A94BF9" w:rsidRPr="007E4B3B" w14:paraId="40A15B1A" w14:textId="77777777" w:rsidTr="007C0441">
        <w:trPr>
          <w:trHeight w:val="799"/>
        </w:trPr>
        <w:tc>
          <w:tcPr>
            <w:tcW w:w="1560" w:type="dxa"/>
            <w:shd w:val="clear" w:color="auto" w:fill="auto"/>
            <w:noWrap/>
            <w:vAlign w:val="center"/>
            <w:hideMark/>
          </w:tcPr>
          <w:p w14:paraId="203071B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27CEE526" w:rsidR="00A94BF9" w:rsidRPr="00A94BF9" w:rsidRDefault="00437316"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39</w:t>
            </w:r>
          </w:p>
        </w:tc>
      </w:tr>
      <w:tr w:rsidR="00A94BF9" w:rsidRPr="007E4B3B" w14:paraId="29FEBC6E" w14:textId="77777777" w:rsidTr="007C0441">
        <w:trPr>
          <w:trHeight w:val="799"/>
        </w:trPr>
        <w:tc>
          <w:tcPr>
            <w:tcW w:w="1560" w:type="dxa"/>
            <w:shd w:val="clear" w:color="auto" w:fill="auto"/>
            <w:noWrap/>
            <w:vAlign w:val="center"/>
            <w:hideMark/>
          </w:tcPr>
          <w:p w14:paraId="0930C8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72884CBC" w:rsidR="00A94BF9" w:rsidRPr="00A94BF9" w:rsidRDefault="00437316"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492</w:t>
            </w:r>
          </w:p>
        </w:tc>
      </w:tr>
      <w:tr w:rsidR="00A94BF9" w:rsidRPr="007E4B3B" w14:paraId="63B0FDEE" w14:textId="77777777" w:rsidTr="007C0441">
        <w:trPr>
          <w:trHeight w:val="799"/>
        </w:trPr>
        <w:tc>
          <w:tcPr>
            <w:tcW w:w="1560" w:type="dxa"/>
            <w:shd w:val="clear" w:color="auto" w:fill="auto"/>
            <w:noWrap/>
            <w:vAlign w:val="center"/>
            <w:hideMark/>
          </w:tcPr>
          <w:p w14:paraId="2C8F84B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3A3E0591"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17</w:t>
            </w:r>
          </w:p>
        </w:tc>
      </w:tr>
      <w:tr w:rsidR="00A94BF9" w:rsidRPr="007E4B3B" w14:paraId="4C64A00F" w14:textId="77777777" w:rsidTr="007C0441">
        <w:trPr>
          <w:trHeight w:val="799"/>
        </w:trPr>
        <w:tc>
          <w:tcPr>
            <w:tcW w:w="1560" w:type="dxa"/>
            <w:shd w:val="clear" w:color="auto" w:fill="auto"/>
            <w:noWrap/>
            <w:vAlign w:val="center"/>
          </w:tcPr>
          <w:p w14:paraId="180A76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2BFE00BA"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21</w:t>
            </w:r>
          </w:p>
        </w:tc>
      </w:tr>
      <w:tr w:rsidR="00A94BF9" w:rsidRPr="007E4B3B" w14:paraId="0DDC5DE2" w14:textId="77777777" w:rsidTr="007C0441">
        <w:trPr>
          <w:trHeight w:val="799"/>
        </w:trPr>
        <w:tc>
          <w:tcPr>
            <w:tcW w:w="1560" w:type="dxa"/>
            <w:shd w:val="clear" w:color="auto" w:fill="auto"/>
            <w:noWrap/>
            <w:vAlign w:val="center"/>
            <w:hideMark/>
          </w:tcPr>
          <w:p w14:paraId="4B5D34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1413CB19"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p>
        </w:tc>
      </w:tr>
      <w:tr w:rsidR="00A94BF9" w:rsidRPr="007E4B3B" w14:paraId="34972F17" w14:textId="77777777" w:rsidTr="007C0441">
        <w:trPr>
          <w:trHeight w:val="799"/>
        </w:trPr>
        <w:tc>
          <w:tcPr>
            <w:tcW w:w="1560" w:type="dxa"/>
            <w:shd w:val="clear" w:color="auto" w:fill="auto"/>
            <w:noWrap/>
            <w:vAlign w:val="center"/>
            <w:hideMark/>
          </w:tcPr>
          <w:p w14:paraId="5A0A5FF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35A7D5AD"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6</w:t>
            </w:r>
          </w:p>
        </w:tc>
      </w:tr>
      <w:tr w:rsidR="00A94BF9" w:rsidRPr="007E4B3B" w14:paraId="0925EA03" w14:textId="77777777" w:rsidTr="007C0441">
        <w:trPr>
          <w:trHeight w:val="799"/>
        </w:trPr>
        <w:tc>
          <w:tcPr>
            <w:tcW w:w="1560" w:type="dxa"/>
            <w:shd w:val="clear" w:color="auto" w:fill="auto"/>
            <w:noWrap/>
            <w:vAlign w:val="center"/>
            <w:hideMark/>
          </w:tcPr>
          <w:p w14:paraId="26F6601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sidRPr="00A94BF9">
              <w:rPr>
                <w:rStyle w:val="FootnoteReference"/>
                <w:rFonts w:cs="Arial"/>
                <w:szCs w:val="22"/>
                <w:lang w:val="en-AU" w:eastAsia="en-AU"/>
              </w:rPr>
              <w:footnoteReference w:id="2"/>
            </w:r>
          </w:p>
        </w:tc>
        <w:tc>
          <w:tcPr>
            <w:tcW w:w="1593" w:type="dxa"/>
            <w:shd w:val="clear" w:color="auto" w:fill="auto"/>
            <w:noWrap/>
            <w:vAlign w:val="center"/>
            <w:hideMark/>
          </w:tcPr>
          <w:p w14:paraId="7D282BD1" w14:textId="2AD3FD33" w:rsidR="00A94BF9" w:rsidRPr="00A94BF9" w:rsidRDefault="00C96FA5"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r w:rsidR="004B392F">
              <w:rPr>
                <w:rFonts w:cs="Arial"/>
                <w:szCs w:val="22"/>
                <w:lang w:val="en-AU" w:eastAsia="en-AU"/>
              </w:rPr>
              <w:t>1</w:t>
            </w:r>
          </w:p>
        </w:tc>
      </w:tr>
      <w:tr w:rsidR="00A94BF9" w:rsidRPr="007E4B3B" w14:paraId="33428596" w14:textId="77777777" w:rsidTr="007C0441">
        <w:trPr>
          <w:trHeight w:val="799"/>
        </w:trPr>
        <w:tc>
          <w:tcPr>
            <w:tcW w:w="1560" w:type="dxa"/>
            <w:shd w:val="clear" w:color="auto" w:fill="auto"/>
            <w:noWrap/>
            <w:vAlign w:val="center"/>
            <w:hideMark/>
          </w:tcPr>
          <w:p w14:paraId="0E8F3CF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392DF5FC" w14:textId="0A27CC82"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4B392F">
              <w:rPr>
                <w:rFonts w:cs="Arial"/>
                <w:szCs w:val="22"/>
                <w:lang w:val="en-AU" w:eastAsia="en-AU"/>
              </w:rPr>
              <w:t>351</w:t>
            </w:r>
          </w:p>
        </w:tc>
      </w:tr>
      <w:tr w:rsidR="00A94BF9" w:rsidRPr="007E4B3B" w14:paraId="7B5AFB62" w14:textId="77777777" w:rsidTr="007C0441">
        <w:trPr>
          <w:trHeight w:val="799"/>
        </w:trPr>
        <w:tc>
          <w:tcPr>
            <w:tcW w:w="1560" w:type="dxa"/>
            <w:shd w:val="clear" w:color="auto" w:fill="auto"/>
            <w:noWrap/>
            <w:vAlign w:val="center"/>
            <w:hideMark/>
          </w:tcPr>
          <w:p w14:paraId="1A0B987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4E24F86B" w14:textId="6C7D6AC8" w:rsidR="00A94BF9" w:rsidRPr="00A94BF9" w:rsidRDefault="00BA6402"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10</w:t>
            </w:r>
            <w:r w:rsidR="004B392F">
              <w:rPr>
                <w:rFonts w:cs="Arial"/>
                <w:szCs w:val="22"/>
                <w:lang w:val="en-AU" w:eastAsia="en-AU"/>
              </w:rPr>
              <w:t>1.60</w:t>
            </w:r>
          </w:p>
        </w:tc>
      </w:tr>
      <w:tr w:rsidR="00A94BF9" w:rsidRPr="007E4B3B" w14:paraId="5C2B135D" w14:textId="77777777" w:rsidTr="007C0441">
        <w:trPr>
          <w:trHeight w:val="799"/>
        </w:trPr>
        <w:tc>
          <w:tcPr>
            <w:tcW w:w="1560" w:type="dxa"/>
            <w:shd w:val="clear" w:color="auto" w:fill="auto"/>
            <w:noWrap/>
            <w:vAlign w:val="center"/>
            <w:hideMark/>
          </w:tcPr>
          <w:p w14:paraId="6C6AC89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1C8602EE" w14:textId="33EFD74B"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BA6402">
              <w:rPr>
                <w:rFonts w:cs="Arial"/>
                <w:szCs w:val="22"/>
                <w:lang w:val="en-AU" w:eastAsia="en-AU"/>
              </w:rPr>
              <w:t>4</w:t>
            </w:r>
            <w:r w:rsidR="004B392F">
              <w:rPr>
                <w:rFonts w:cs="Arial"/>
                <w:szCs w:val="22"/>
                <w:lang w:val="en-AU" w:eastAsia="en-AU"/>
              </w:rPr>
              <w:t>2</w:t>
            </w:r>
          </w:p>
        </w:tc>
      </w:tr>
      <w:tr w:rsidR="00A94BF9" w:rsidRPr="007E4B3B" w14:paraId="17D11821" w14:textId="77777777" w:rsidTr="007C0441">
        <w:trPr>
          <w:trHeight w:val="799"/>
        </w:trPr>
        <w:tc>
          <w:tcPr>
            <w:tcW w:w="1560" w:type="dxa"/>
            <w:shd w:val="clear" w:color="auto" w:fill="auto"/>
            <w:noWrap/>
            <w:vAlign w:val="center"/>
            <w:hideMark/>
          </w:tcPr>
          <w:p w14:paraId="7B92CBB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hideMark/>
          </w:tcPr>
          <w:p w14:paraId="499F4CF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 dismissed under ss. 399A and 587</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7F5916EA" w14:textId="74F9465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4B392F">
              <w:rPr>
                <w:rFonts w:cs="Arial"/>
                <w:szCs w:val="22"/>
                <w:lang w:val="en-AU" w:eastAsia="en-AU"/>
              </w:rPr>
              <w:t>65</w:t>
            </w:r>
          </w:p>
        </w:tc>
      </w:tr>
      <w:tr w:rsidR="00A94BF9" w:rsidRPr="007E4B3B" w14:paraId="5C3D3119" w14:textId="77777777" w:rsidTr="007C0441">
        <w:trPr>
          <w:trHeight w:val="799"/>
        </w:trPr>
        <w:tc>
          <w:tcPr>
            <w:tcW w:w="1560" w:type="dxa"/>
            <w:tcBorders>
              <w:top w:val="single" w:sz="4" w:space="0" w:color="auto"/>
            </w:tcBorders>
            <w:shd w:val="clear" w:color="auto" w:fill="auto"/>
            <w:noWrap/>
            <w:vAlign w:val="center"/>
            <w:hideMark/>
          </w:tcPr>
          <w:p w14:paraId="4B976D0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0A6F112D" w14:textId="77777777" w:rsidTr="007C0441">
        <w:trPr>
          <w:trHeight w:val="799"/>
        </w:trPr>
        <w:tc>
          <w:tcPr>
            <w:tcW w:w="1560" w:type="dxa"/>
            <w:shd w:val="clear" w:color="auto" w:fill="auto"/>
            <w:noWrap/>
            <w:vAlign w:val="center"/>
            <w:hideMark/>
          </w:tcPr>
          <w:p w14:paraId="32917A9A"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69B0C54A"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p>
        </w:tc>
      </w:tr>
      <w:tr w:rsidR="00A94BF9" w:rsidRPr="007E4B3B" w14:paraId="0D37CC8C" w14:textId="77777777" w:rsidTr="007C0441">
        <w:trPr>
          <w:trHeight w:val="799"/>
        </w:trPr>
        <w:tc>
          <w:tcPr>
            <w:tcW w:w="1560" w:type="dxa"/>
            <w:shd w:val="clear" w:color="auto" w:fill="auto"/>
            <w:noWrap/>
            <w:vAlign w:val="center"/>
            <w:hideMark/>
          </w:tcPr>
          <w:p w14:paraId="61F2AA3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7AC47035" w:rsidR="00A94BF9" w:rsidRP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p>
        </w:tc>
      </w:tr>
      <w:tr w:rsidR="00A94BF9" w:rsidRPr="007E4B3B" w14:paraId="07A8FE08" w14:textId="77777777" w:rsidTr="007C0441">
        <w:trPr>
          <w:trHeight w:val="799"/>
        </w:trPr>
        <w:tc>
          <w:tcPr>
            <w:tcW w:w="1560" w:type="dxa"/>
            <w:shd w:val="clear" w:color="auto" w:fill="auto"/>
            <w:noWrap/>
            <w:vAlign w:val="center"/>
            <w:hideMark/>
          </w:tcPr>
          <w:p w14:paraId="30AEBE0C"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2A78BD28" w:rsidR="00A94BF9" w:rsidRDefault="004B392F"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79</w:t>
            </w:r>
          </w:p>
        </w:tc>
      </w:tr>
      <w:tr w:rsidR="00A94BF9" w:rsidRPr="007E4B3B" w14:paraId="23B248D1" w14:textId="77777777" w:rsidTr="007C0441">
        <w:trPr>
          <w:trHeight w:val="799"/>
        </w:trPr>
        <w:tc>
          <w:tcPr>
            <w:tcW w:w="1560" w:type="dxa"/>
            <w:shd w:val="clear" w:color="auto" w:fill="auto"/>
            <w:noWrap/>
            <w:vAlign w:val="center"/>
            <w:hideMark/>
          </w:tcPr>
          <w:p w14:paraId="7926206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1725EB6F" w:rsidR="00A94BF9" w:rsidRDefault="00680CC4"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A94BF9" w:rsidRPr="007E4B3B" w14:paraId="1BC48190" w14:textId="77777777" w:rsidTr="007C0441">
        <w:trPr>
          <w:trHeight w:val="799"/>
        </w:trPr>
        <w:tc>
          <w:tcPr>
            <w:tcW w:w="1560" w:type="dxa"/>
            <w:shd w:val="clear" w:color="auto" w:fill="auto"/>
            <w:noWrap/>
            <w:vAlign w:val="center"/>
            <w:hideMark/>
          </w:tcPr>
          <w:p w14:paraId="09A0317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524B1066" w:rsidR="00A94BF9" w:rsidRDefault="00680CC4"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A94BF9" w:rsidRPr="007E4B3B" w14:paraId="19E529B5"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1AD0FA3E" w:rsidR="00A94BF9" w:rsidRDefault="00680CC4"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A94BF9" w:rsidRPr="007E4B3B" w14:paraId="76843F71"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20663B04" w:rsidR="00A94BF9" w:rsidRDefault="00E0606F"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78</w:t>
            </w:r>
          </w:p>
        </w:tc>
      </w:tr>
      <w:tr w:rsidR="00A94BF9" w:rsidRPr="007E4B3B" w14:paraId="5CBD9578" w14:textId="77777777" w:rsidTr="007C0441">
        <w:trPr>
          <w:trHeight w:val="799"/>
        </w:trPr>
        <w:tc>
          <w:tcPr>
            <w:tcW w:w="1560" w:type="dxa"/>
            <w:tcBorders>
              <w:bottom w:val="single" w:sz="4" w:space="0" w:color="auto"/>
            </w:tcBorders>
            <w:shd w:val="clear" w:color="auto" w:fill="auto"/>
            <w:noWrap/>
            <w:vAlign w:val="center"/>
            <w:hideMark/>
          </w:tcPr>
          <w:p w14:paraId="4A82CD62"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r w:rsidRPr="00BD29AB">
              <w:rPr>
                <w:rFonts w:cs="Arial"/>
                <w:color w:val="000000"/>
                <w:szCs w:val="20"/>
                <w:lang w:val="en-AU" w:eastAsia="en-AU"/>
              </w:rPr>
              <w:t>it's</w:t>
            </w:r>
            <w:proofErr w:type="spell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0F697BC3"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3E61FD22" w14:textId="3F722354" w:rsidR="00A94BF9" w:rsidRPr="00606400" w:rsidRDefault="00A94BF9" w:rsidP="00A94BF9">
      <w:r>
        <w:t>If you have an inquiry about this report please contact the</w:t>
      </w:r>
      <w:r w:rsidRPr="0063523F">
        <w:t xml:space="preserve"> </w:t>
      </w:r>
      <w:r>
        <w:t>Data Management Team, Enabling Services Branch</w:t>
      </w:r>
      <w:r w:rsidRPr="0063523F">
        <w:t xml:space="preserve"> by email </w:t>
      </w:r>
      <w:r>
        <w:t>at</w:t>
      </w:r>
      <w:r w:rsidRPr="007938D6">
        <w:t xml:space="preserve"> </w:t>
      </w:r>
      <w:hyperlink r:id="rId13" w:history="1">
        <w:r w:rsidRPr="00A94BF9">
          <w:rPr>
            <w:rStyle w:val="Links"/>
          </w:rPr>
          <w:t>tdr@fwc.gov.au</w:t>
        </w:r>
      </w:hyperlink>
      <w:r>
        <w:t>.</w:t>
      </w:r>
    </w:p>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DAA2" w14:textId="77777777" w:rsidR="001C309F" w:rsidRDefault="001C309F" w:rsidP="001C637A">
      <w:r>
        <w:separator/>
      </w:r>
    </w:p>
  </w:endnote>
  <w:endnote w:type="continuationSeparator" w:id="0">
    <w:p w14:paraId="50ADADDF" w14:textId="77777777" w:rsidR="001C309F" w:rsidRDefault="001C309F"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7EAE" w14:textId="77777777" w:rsidR="001C309F" w:rsidRDefault="001C309F" w:rsidP="001C637A">
      <w:r>
        <w:separator/>
      </w:r>
    </w:p>
  </w:footnote>
  <w:footnote w:type="continuationSeparator" w:id="0">
    <w:p w14:paraId="10B14DDF" w14:textId="77777777" w:rsidR="001C309F" w:rsidRDefault="001C309F" w:rsidP="001C637A">
      <w:r>
        <w:continuationSeparator/>
      </w:r>
    </w:p>
  </w:footnote>
  <w:footnote w:id="1">
    <w:p w14:paraId="45FFEAC0" w14:textId="77777777" w:rsidR="00A94BF9" w:rsidRPr="00D51914" w:rsidRDefault="00A94BF9"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05DDAC9C" w14:textId="77777777" w:rsidR="00A94BF9" w:rsidRPr="00D51914" w:rsidRDefault="00A94BF9"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24339385"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All matters finalised except by substantive decision or for want of jurisdiction.</w:t>
      </w:r>
    </w:p>
  </w:footnote>
  <w:footnote w:id="4">
    <w:p w14:paraId="69AF2DA8"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07765CB"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All matters finalised by substantive decision or for want of jurisdiction.</w:t>
      </w:r>
    </w:p>
  </w:footnote>
  <w:footnote w:id="6">
    <w:p w14:paraId="7F88D577" w14:textId="77777777" w:rsidR="00A94BF9" w:rsidRPr="00FA6B35" w:rsidRDefault="00A94BF9"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5FBC"/>
    <w:rsid w:val="0006585E"/>
    <w:rsid w:val="0006706D"/>
    <w:rsid w:val="000727FC"/>
    <w:rsid w:val="0007410C"/>
    <w:rsid w:val="00074F1C"/>
    <w:rsid w:val="000842A7"/>
    <w:rsid w:val="00085EE4"/>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7839"/>
    <w:rsid w:val="00107DC2"/>
    <w:rsid w:val="00111FA5"/>
    <w:rsid w:val="001126DA"/>
    <w:rsid w:val="001144D3"/>
    <w:rsid w:val="00116221"/>
    <w:rsid w:val="00116B49"/>
    <w:rsid w:val="0011739F"/>
    <w:rsid w:val="00120008"/>
    <w:rsid w:val="001236C4"/>
    <w:rsid w:val="001311EF"/>
    <w:rsid w:val="001343C5"/>
    <w:rsid w:val="001368CB"/>
    <w:rsid w:val="00140D67"/>
    <w:rsid w:val="0014315F"/>
    <w:rsid w:val="0014610D"/>
    <w:rsid w:val="00153165"/>
    <w:rsid w:val="00154E3E"/>
    <w:rsid w:val="00157A86"/>
    <w:rsid w:val="00160FC8"/>
    <w:rsid w:val="00165856"/>
    <w:rsid w:val="00170A52"/>
    <w:rsid w:val="00170B2C"/>
    <w:rsid w:val="00171870"/>
    <w:rsid w:val="00171ED8"/>
    <w:rsid w:val="001778EF"/>
    <w:rsid w:val="00184B41"/>
    <w:rsid w:val="00194628"/>
    <w:rsid w:val="00195CED"/>
    <w:rsid w:val="00196A25"/>
    <w:rsid w:val="001974B5"/>
    <w:rsid w:val="001A062B"/>
    <w:rsid w:val="001A3F88"/>
    <w:rsid w:val="001A50A7"/>
    <w:rsid w:val="001A6EA6"/>
    <w:rsid w:val="001A72B7"/>
    <w:rsid w:val="001B2DA8"/>
    <w:rsid w:val="001B6256"/>
    <w:rsid w:val="001C309F"/>
    <w:rsid w:val="001C637A"/>
    <w:rsid w:val="001C777E"/>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21E78"/>
    <w:rsid w:val="0022588E"/>
    <w:rsid w:val="00225B06"/>
    <w:rsid w:val="00225F8B"/>
    <w:rsid w:val="00227F0E"/>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684D"/>
    <w:rsid w:val="002A02C4"/>
    <w:rsid w:val="002A2425"/>
    <w:rsid w:val="002A2853"/>
    <w:rsid w:val="002A3EC2"/>
    <w:rsid w:val="002B10DE"/>
    <w:rsid w:val="002B6832"/>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4D00"/>
    <w:rsid w:val="002E69E7"/>
    <w:rsid w:val="002F0347"/>
    <w:rsid w:val="002F0489"/>
    <w:rsid w:val="002F2875"/>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60776"/>
    <w:rsid w:val="00363464"/>
    <w:rsid w:val="0036414D"/>
    <w:rsid w:val="00386E6E"/>
    <w:rsid w:val="003A29C3"/>
    <w:rsid w:val="003A30EE"/>
    <w:rsid w:val="003A4052"/>
    <w:rsid w:val="003B1B9D"/>
    <w:rsid w:val="003B2555"/>
    <w:rsid w:val="003B7429"/>
    <w:rsid w:val="003C2E0C"/>
    <w:rsid w:val="003C3B70"/>
    <w:rsid w:val="003C6CEC"/>
    <w:rsid w:val="003D0BEF"/>
    <w:rsid w:val="003D1345"/>
    <w:rsid w:val="003D1652"/>
    <w:rsid w:val="003D25FA"/>
    <w:rsid w:val="003D2D64"/>
    <w:rsid w:val="003D6D3F"/>
    <w:rsid w:val="003D7CD4"/>
    <w:rsid w:val="003E2B9A"/>
    <w:rsid w:val="003E4EAA"/>
    <w:rsid w:val="003F1516"/>
    <w:rsid w:val="003F2758"/>
    <w:rsid w:val="004017EB"/>
    <w:rsid w:val="00403F25"/>
    <w:rsid w:val="0040656E"/>
    <w:rsid w:val="00406C66"/>
    <w:rsid w:val="004129FC"/>
    <w:rsid w:val="004178DB"/>
    <w:rsid w:val="00420C8F"/>
    <w:rsid w:val="0042194D"/>
    <w:rsid w:val="004235EF"/>
    <w:rsid w:val="00424FA7"/>
    <w:rsid w:val="00426076"/>
    <w:rsid w:val="004273D2"/>
    <w:rsid w:val="0043048D"/>
    <w:rsid w:val="00437316"/>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83025"/>
    <w:rsid w:val="0048453F"/>
    <w:rsid w:val="00491674"/>
    <w:rsid w:val="00492730"/>
    <w:rsid w:val="004928E5"/>
    <w:rsid w:val="00493AED"/>
    <w:rsid w:val="00495DFF"/>
    <w:rsid w:val="004A409A"/>
    <w:rsid w:val="004A4FDD"/>
    <w:rsid w:val="004A6CF6"/>
    <w:rsid w:val="004A7354"/>
    <w:rsid w:val="004B0016"/>
    <w:rsid w:val="004B392F"/>
    <w:rsid w:val="004B6573"/>
    <w:rsid w:val="004B723B"/>
    <w:rsid w:val="004C2652"/>
    <w:rsid w:val="004C2ECD"/>
    <w:rsid w:val="004C3B62"/>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2093A"/>
    <w:rsid w:val="00522E17"/>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77ED"/>
    <w:rsid w:val="00581D48"/>
    <w:rsid w:val="0058482A"/>
    <w:rsid w:val="00590EDB"/>
    <w:rsid w:val="005A6365"/>
    <w:rsid w:val="005A712E"/>
    <w:rsid w:val="005B171E"/>
    <w:rsid w:val="005B378B"/>
    <w:rsid w:val="005C0FE0"/>
    <w:rsid w:val="005C2C4B"/>
    <w:rsid w:val="005C4C02"/>
    <w:rsid w:val="005C6228"/>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6CA4"/>
    <w:rsid w:val="006550EB"/>
    <w:rsid w:val="00655818"/>
    <w:rsid w:val="00656965"/>
    <w:rsid w:val="00656D2A"/>
    <w:rsid w:val="00657F5C"/>
    <w:rsid w:val="006648C0"/>
    <w:rsid w:val="00666B30"/>
    <w:rsid w:val="00671A95"/>
    <w:rsid w:val="00671E05"/>
    <w:rsid w:val="00674A4F"/>
    <w:rsid w:val="0067651B"/>
    <w:rsid w:val="00680904"/>
    <w:rsid w:val="00680CC4"/>
    <w:rsid w:val="00682013"/>
    <w:rsid w:val="00685A6D"/>
    <w:rsid w:val="006908B4"/>
    <w:rsid w:val="006928D3"/>
    <w:rsid w:val="00695843"/>
    <w:rsid w:val="006A173B"/>
    <w:rsid w:val="006A6BD9"/>
    <w:rsid w:val="006B08D0"/>
    <w:rsid w:val="006B26F1"/>
    <w:rsid w:val="006B2C3E"/>
    <w:rsid w:val="006C4E67"/>
    <w:rsid w:val="006C5E01"/>
    <w:rsid w:val="006D20BF"/>
    <w:rsid w:val="006D20C5"/>
    <w:rsid w:val="006D2DB8"/>
    <w:rsid w:val="006D594C"/>
    <w:rsid w:val="006D6410"/>
    <w:rsid w:val="006E3D71"/>
    <w:rsid w:val="006E5C59"/>
    <w:rsid w:val="006E6C6C"/>
    <w:rsid w:val="006E7027"/>
    <w:rsid w:val="006F441D"/>
    <w:rsid w:val="006F47AC"/>
    <w:rsid w:val="006F7CF6"/>
    <w:rsid w:val="007011F3"/>
    <w:rsid w:val="007066AA"/>
    <w:rsid w:val="00711CD1"/>
    <w:rsid w:val="00712243"/>
    <w:rsid w:val="00712DF0"/>
    <w:rsid w:val="00713BD2"/>
    <w:rsid w:val="00713C99"/>
    <w:rsid w:val="00715BBF"/>
    <w:rsid w:val="00715D71"/>
    <w:rsid w:val="0071668E"/>
    <w:rsid w:val="00722E6E"/>
    <w:rsid w:val="007307BC"/>
    <w:rsid w:val="0073357F"/>
    <w:rsid w:val="00735D1E"/>
    <w:rsid w:val="00741B23"/>
    <w:rsid w:val="00754E4B"/>
    <w:rsid w:val="00760C2B"/>
    <w:rsid w:val="00766AB0"/>
    <w:rsid w:val="00770B51"/>
    <w:rsid w:val="0077142D"/>
    <w:rsid w:val="007739C1"/>
    <w:rsid w:val="00773FE6"/>
    <w:rsid w:val="007832C2"/>
    <w:rsid w:val="0078713A"/>
    <w:rsid w:val="00795BFF"/>
    <w:rsid w:val="007A4839"/>
    <w:rsid w:val="007A627D"/>
    <w:rsid w:val="007B3BA6"/>
    <w:rsid w:val="007B4847"/>
    <w:rsid w:val="007B6D79"/>
    <w:rsid w:val="007C0A46"/>
    <w:rsid w:val="007C1C99"/>
    <w:rsid w:val="007C38FD"/>
    <w:rsid w:val="007D750C"/>
    <w:rsid w:val="007E00FA"/>
    <w:rsid w:val="007E559F"/>
    <w:rsid w:val="007F7B67"/>
    <w:rsid w:val="00803D15"/>
    <w:rsid w:val="008054A5"/>
    <w:rsid w:val="00806B6B"/>
    <w:rsid w:val="00810A6E"/>
    <w:rsid w:val="0081327B"/>
    <w:rsid w:val="00821B9A"/>
    <w:rsid w:val="00823925"/>
    <w:rsid w:val="008307FA"/>
    <w:rsid w:val="0083484B"/>
    <w:rsid w:val="00850F44"/>
    <w:rsid w:val="00853539"/>
    <w:rsid w:val="00854609"/>
    <w:rsid w:val="00857111"/>
    <w:rsid w:val="008576A2"/>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62D8"/>
    <w:rsid w:val="008F7C21"/>
    <w:rsid w:val="00914D77"/>
    <w:rsid w:val="00921650"/>
    <w:rsid w:val="009235C0"/>
    <w:rsid w:val="009239DE"/>
    <w:rsid w:val="00927C6D"/>
    <w:rsid w:val="0093195E"/>
    <w:rsid w:val="00934FBD"/>
    <w:rsid w:val="00942937"/>
    <w:rsid w:val="009432D9"/>
    <w:rsid w:val="00944331"/>
    <w:rsid w:val="00950E5F"/>
    <w:rsid w:val="00955F0D"/>
    <w:rsid w:val="00966371"/>
    <w:rsid w:val="00976966"/>
    <w:rsid w:val="00976CBC"/>
    <w:rsid w:val="009829CE"/>
    <w:rsid w:val="009911D0"/>
    <w:rsid w:val="009A7AB8"/>
    <w:rsid w:val="009B12C4"/>
    <w:rsid w:val="009B2FF1"/>
    <w:rsid w:val="009B467E"/>
    <w:rsid w:val="009C0900"/>
    <w:rsid w:val="009C097A"/>
    <w:rsid w:val="009C0C98"/>
    <w:rsid w:val="009C1F49"/>
    <w:rsid w:val="009C3974"/>
    <w:rsid w:val="009D08F1"/>
    <w:rsid w:val="009D3BCA"/>
    <w:rsid w:val="009D799C"/>
    <w:rsid w:val="009F09E9"/>
    <w:rsid w:val="009F215D"/>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C5"/>
    <w:rsid w:val="00A55F0D"/>
    <w:rsid w:val="00A56796"/>
    <w:rsid w:val="00A62463"/>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A3666"/>
    <w:rsid w:val="00AB0344"/>
    <w:rsid w:val="00AB0855"/>
    <w:rsid w:val="00AB62CC"/>
    <w:rsid w:val="00AB6A50"/>
    <w:rsid w:val="00AC4E6E"/>
    <w:rsid w:val="00AC6795"/>
    <w:rsid w:val="00AC74C9"/>
    <w:rsid w:val="00AE0322"/>
    <w:rsid w:val="00AE08E1"/>
    <w:rsid w:val="00AE1E55"/>
    <w:rsid w:val="00AE2792"/>
    <w:rsid w:val="00AE2F88"/>
    <w:rsid w:val="00AF27B7"/>
    <w:rsid w:val="00B01712"/>
    <w:rsid w:val="00B11083"/>
    <w:rsid w:val="00B11A7E"/>
    <w:rsid w:val="00B12DCE"/>
    <w:rsid w:val="00B17B3D"/>
    <w:rsid w:val="00B23C14"/>
    <w:rsid w:val="00B32B98"/>
    <w:rsid w:val="00B32F0D"/>
    <w:rsid w:val="00B35142"/>
    <w:rsid w:val="00B35346"/>
    <w:rsid w:val="00B35C59"/>
    <w:rsid w:val="00B377BB"/>
    <w:rsid w:val="00B461F4"/>
    <w:rsid w:val="00B64A23"/>
    <w:rsid w:val="00B657F0"/>
    <w:rsid w:val="00B66851"/>
    <w:rsid w:val="00B72F78"/>
    <w:rsid w:val="00B74701"/>
    <w:rsid w:val="00B75DB0"/>
    <w:rsid w:val="00B820AE"/>
    <w:rsid w:val="00B82B75"/>
    <w:rsid w:val="00BA39BF"/>
    <w:rsid w:val="00BA63EB"/>
    <w:rsid w:val="00BA6402"/>
    <w:rsid w:val="00BA6507"/>
    <w:rsid w:val="00BA6636"/>
    <w:rsid w:val="00BB22D2"/>
    <w:rsid w:val="00BB337A"/>
    <w:rsid w:val="00BB3638"/>
    <w:rsid w:val="00BB4320"/>
    <w:rsid w:val="00BC1FDE"/>
    <w:rsid w:val="00BC330E"/>
    <w:rsid w:val="00BC716B"/>
    <w:rsid w:val="00BD4444"/>
    <w:rsid w:val="00BE0DF2"/>
    <w:rsid w:val="00BE1F89"/>
    <w:rsid w:val="00BE2296"/>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58C8"/>
    <w:rsid w:val="00C37FC9"/>
    <w:rsid w:val="00C431A1"/>
    <w:rsid w:val="00C47995"/>
    <w:rsid w:val="00C60EA9"/>
    <w:rsid w:val="00C6476D"/>
    <w:rsid w:val="00C647EB"/>
    <w:rsid w:val="00C72C6E"/>
    <w:rsid w:val="00C7572C"/>
    <w:rsid w:val="00C815AF"/>
    <w:rsid w:val="00C83BE9"/>
    <w:rsid w:val="00C8402D"/>
    <w:rsid w:val="00C87C1A"/>
    <w:rsid w:val="00C90558"/>
    <w:rsid w:val="00C90AB7"/>
    <w:rsid w:val="00C938A5"/>
    <w:rsid w:val="00C93950"/>
    <w:rsid w:val="00C96E59"/>
    <w:rsid w:val="00C96FA5"/>
    <w:rsid w:val="00CA5D58"/>
    <w:rsid w:val="00CA60BD"/>
    <w:rsid w:val="00CA6537"/>
    <w:rsid w:val="00CA6734"/>
    <w:rsid w:val="00CA79DE"/>
    <w:rsid w:val="00CC3667"/>
    <w:rsid w:val="00CC7618"/>
    <w:rsid w:val="00CC796C"/>
    <w:rsid w:val="00CD2078"/>
    <w:rsid w:val="00CD27E8"/>
    <w:rsid w:val="00CD7DC3"/>
    <w:rsid w:val="00CE209F"/>
    <w:rsid w:val="00CE2DE0"/>
    <w:rsid w:val="00CE4B2A"/>
    <w:rsid w:val="00CE6E83"/>
    <w:rsid w:val="00CF56A3"/>
    <w:rsid w:val="00D16239"/>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82EE1"/>
    <w:rsid w:val="00D97EC0"/>
    <w:rsid w:val="00DA118B"/>
    <w:rsid w:val="00DA21F8"/>
    <w:rsid w:val="00DB0181"/>
    <w:rsid w:val="00DB60A2"/>
    <w:rsid w:val="00DB662A"/>
    <w:rsid w:val="00DB67D3"/>
    <w:rsid w:val="00DB784A"/>
    <w:rsid w:val="00DC20EC"/>
    <w:rsid w:val="00DC4C43"/>
    <w:rsid w:val="00DC63AF"/>
    <w:rsid w:val="00DD2BB4"/>
    <w:rsid w:val="00DD733E"/>
    <w:rsid w:val="00DE17B5"/>
    <w:rsid w:val="00DE3D93"/>
    <w:rsid w:val="00DE3EB9"/>
    <w:rsid w:val="00DE45FA"/>
    <w:rsid w:val="00DE5C3F"/>
    <w:rsid w:val="00DE7C11"/>
    <w:rsid w:val="00DF6370"/>
    <w:rsid w:val="00E01AF5"/>
    <w:rsid w:val="00E0606F"/>
    <w:rsid w:val="00E16335"/>
    <w:rsid w:val="00E16A6C"/>
    <w:rsid w:val="00E173FE"/>
    <w:rsid w:val="00E202AA"/>
    <w:rsid w:val="00E20391"/>
    <w:rsid w:val="00E20400"/>
    <w:rsid w:val="00E24AB6"/>
    <w:rsid w:val="00E268F3"/>
    <w:rsid w:val="00E27069"/>
    <w:rsid w:val="00E30220"/>
    <w:rsid w:val="00E32660"/>
    <w:rsid w:val="00E374EC"/>
    <w:rsid w:val="00E42388"/>
    <w:rsid w:val="00E535F5"/>
    <w:rsid w:val="00E60BFA"/>
    <w:rsid w:val="00E7231E"/>
    <w:rsid w:val="00E72A3F"/>
    <w:rsid w:val="00E76F7E"/>
    <w:rsid w:val="00E810C6"/>
    <w:rsid w:val="00E82E15"/>
    <w:rsid w:val="00E8353F"/>
    <w:rsid w:val="00E86047"/>
    <w:rsid w:val="00E87D4F"/>
    <w:rsid w:val="00E90C64"/>
    <w:rsid w:val="00E9268B"/>
    <w:rsid w:val="00E9320B"/>
    <w:rsid w:val="00E956E4"/>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F42A4"/>
    <w:rsid w:val="00EF55AC"/>
    <w:rsid w:val="00EF7C5A"/>
    <w:rsid w:val="00F029DC"/>
    <w:rsid w:val="00F05BA1"/>
    <w:rsid w:val="00F07068"/>
    <w:rsid w:val="00F14078"/>
    <w:rsid w:val="00F141A2"/>
    <w:rsid w:val="00F14DFF"/>
    <w:rsid w:val="00F1735D"/>
    <w:rsid w:val="00F25C1C"/>
    <w:rsid w:val="00F3373D"/>
    <w:rsid w:val="00F34174"/>
    <w:rsid w:val="00F34387"/>
    <w:rsid w:val="00F361F3"/>
    <w:rsid w:val="00F36947"/>
    <w:rsid w:val="00F41493"/>
    <w:rsid w:val="00F425CB"/>
    <w:rsid w:val="00F4384D"/>
    <w:rsid w:val="00F441FB"/>
    <w:rsid w:val="00F44A28"/>
    <w:rsid w:val="00F56064"/>
    <w:rsid w:val="00F601F4"/>
    <w:rsid w:val="00F6239A"/>
    <w:rsid w:val="00F63F6B"/>
    <w:rsid w:val="00F722F8"/>
    <w:rsid w:val="00F73612"/>
    <w:rsid w:val="00F770AB"/>
    <w:rsid w:val="00F85D91"/>
    <w:rsid w:val="00F87C98"/>
    <w:rsid w:val="00F9119E"/>
    <w:rsid w:val="00F92C22"/>
    <w:rsid w:val="00F92F0B"/>
    <w:rsid w:val="00F941CB"/>
    <w:rsid w:val="00F94530"/>
    <w:rsid w:val="00F974FB"/>
    <w:rsid w:val="00FA4972"/>
    <w:rsid w:val="00FA4F3F"/>
    <w:rsid w:val="00FA6B35"/>
    <w:rsid w:val="00FB1FF3"/>
    <w:rsid w:val="00FB2DF7"/>
    <w:rsid w:val="00FB4B98"/>
    <w:rsid w:val="00FB4C39"/>
    <w:rsid w:val="00FB544A"/>
    <w:rsid w:val="00FB7BC9"/>
    <w:rsid w:val="00FC24F6"/>
    <w:rsid w:val="00FC2C4C"/>
    <w:rsid w:val="00FC65A3"/>
    <w:rsid w:val="00FD14E9"/>
    <w:rsid w:val="00FD2363"/>
    <w:rsid w:val="00FD423E"/>
    <w:rsid w:val="00FD4F7A"/>
    <w:rsid w:val="00FD6797"/>
    <w:rsid w:val="00FD79F6"/>
    <w:rsid w:val="00FE3340"/>
    <w:rsid w:val="00FE7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TaxCatchAll xmlns="cd44215e-42a6-4a4f-905a-200d92c3b38f">
      <Value>346</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E1B29-6D3A-4CD1-AB15-FB15EE7B0201}">
  <ds:schemaRefs>
    <ds:schemaRef ds:uri="http://schemas.microsoft.com/office/2006/metadata/properties"/>
    <ds:schemaRef ds:uri="e28c71e0-3e06-49a9-be07-8b40d78d7874"/>
    <ds:schemaRef ds:uri="http://schemas.microsoft.com/office/infopath/2007/PartnerControls"/>
    <ds:schemaRef ds:uri="60b44720-f616-428d-b4ac-5a26340d6279"/>
  </ds:schemaRefs>
</ds:datastoreItem>
</file>

<file path=customXml/itemProps2.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customXml/itemProps3.xml><?xml version="1.0" encoding="utf-8"?>
<ds:datastoreItem xmlns:ds="http://schemas.openxmlformats.org/officeDocument/2006/customXml" ds:itemID="{E9FF5E5E-013C-48B7-A6FA-98EF91B7CA4A}"/>
</file>

<file path=customXml/itemProps4.xml><?xml version="1.0" encoding="utf-8"?>
<ds:datastoreItem xmlns:ds="http://schemas.openxmlformats.org/officeDocument/2006/customXml" ds:itemID="{A6605AE4-121B-4BAE-99E8-ABFA84047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1</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3694</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FairWorkCommission1@fwc.gov.au</dc:creator>
  <cp:lastModifiedBy>Yiota Kontomichalos</cp:lastModifiedBy>
  <cp:revision>4</cp:revision>
  <cp:lastPrinted>2024-01-30T00:23:00Z</cp:lastPrinted>
  <dcterms:created xsi:type="dcterms:W3CDTF">2024-01-30T01:26:00Z</dcterms:created>
  <dcterms:modified xsi:type="dcterms:W3CDTF">2024-01-30T01:26:00Z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